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4bfaa" w14:textId="eb4bf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11 августа 2015 года № 209 "Об утверждении регламента государственной услуги "Субсидирование развития семеноводства Западно-Казахстанской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29 апреля 2019 года № 104. Зарегистрировано Департаментом юстиции Западно-Казахстанской области 30 апреля 2019 года № 5650. Утратило силу постановлением акимата Западно-Казахстанской области от 20 мая 2020 года № 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20.05.2020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>, акимат Западно-Казахстанской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11 августа 2015 года №209 "Об утверждении регламента государственной услуги "Субсидирование развития семеноводства Западно-Казахстанской области" (зарегистрированное в Реестре государственной регистрации нормативных правовых актов №4033, опубликованное в газетах "Орал өңірі" и "Приуралье" от 26 сентября 2015 года) следующее изменение: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государственной услуги "Субсидирование развития семеноводства Западно-Казахстанской области",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сельского хозяйства Западно-Казахстанской области" (Есенгалиев Б.А.)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первого заместителя акима Западно-Казахстанской области Искалиева Г.Н.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апреля 2019 года №104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 августа 2015 года №209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развития семеноводства Западно-Казахстанской области"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"Субсидирование развития семеноводства Западно-Казахстанской области" (далее - государственная услуга).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государственным учреждением "Управление сельского хозяйства Западно-Казахстанской области" (далее 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развития семеноводства" утвержденного приказом Министра сельского хозяйства Республики Казахстан от 6 мая 2015 года №4-2/419 "Об утверждении стандарта государственной услуги "Субсидирование развития семеноводства" (зарегистрирован в Реестре государственной регистрации нормативных правовых актов №11455) (далее - Стандарт).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услуги: электронная (полностью автоматизированная).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Государственная услуга оказывается бесплатно физическим и юридическим лицам (далее - услугополучатель).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Прием заявок (переводных заявок) и выдача результатов оказания государственной услуги осуществляется через веб-портал "электронного правительства" www.egov.kz (далее – портал).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Результат оказания государственной услуги –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представляет на портал в форме электронного документа, удостоверенного электронной цифровой подписью: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заявку на получение субсидий за фактически отпущенные по норме элитные семена и (или) семена первой репродукции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заявку на получение субсидий за фактически приобретенные по полной стоимости у элитно-семеноводческого хозяйства (семеноводческого хозяйства, реализатора семян) семена гибридов первого поколения (семена хлопчатника первой или второй репродукции, элитные саженцы плодово-ягодных культур и винограда)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переводную заявку об оплате причитающихся субсидий при приобретении по удешевленной стоимости семян гибридов первого поколения (семян хлопчатника первой, второй репродукции, элитных саженцев плодово-ягодных культур и винограда) у элитно-семеноводческого хозяйства (семеноводческого хозяйства, реализатора семян)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представления результата оказания государственной услуги – электронная.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результате оказания государственной услуги направляется в "личный кабинет" услугополучателя в форме электронного документа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9"/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</w:t>
      </w:r>
    </w:p>
    <w:bookmarkEnd w:id="20"/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(сотрудников) услугодателя в процессе оказания государственной услуги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Основанием для начала процедуры (действия) по оказанию государственной услуги является предоставление услугополучателем на портал в форме электронного документа, удостоверенного электронной цифровой подписью (далее – ЭЦП), заявки на получение субсидий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или переводной заявки об оплате причитающихся субсидий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Содержание каждой процедуры (действия), входящей в состав процесса оказания государственной услуги, длительность его выполнения: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ответственный исполнитель услугодателя в течение 1 (одного) рабочего дня с момента регистрации заявки (переводной заявки) подтверждает ее принятие путем подписания с использованием ЭЦП соответствующего уведомления. Данное уведомление становится доступным в "личном кабинете" услугополучателя в информационной системе субсидирования.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уведомление о принятии заявки (переводной заявки) становится доступным в "личном кабинете" элитно-семеноводческого хозяйства (семеноводческого хозяйства, реализатора семян).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 – подтверждение заявки (переводной заявки);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ответственный исполнитель услугодателя в соответствии с планом финансирования формирует в информационной системе субсидирования платежные поручения на выплату субсидий в системе "Казначейство-Клиент" и направляет услугополучателю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течение 2 (двух) рабочих дней: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подтверждения принятия заявки;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внесения производителем элитно-семеноводческого хозяйства (семеноводческого хозяйства, реализатора семян) в реестр сведений по фактически реализованным семенам.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 – направление уведомления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отдел финансирования агропромышленного комплекса услугодателя осуществляет оплату субсидий.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 – осуществление оплаты субсидий. </w:t>
      </w:r>
    </w:p>
    <w:bookmarkEnd w:id="32"/>
    <w:bookmarkStart w:name="z3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Перечень структурных подразделений (сотрудников) услугодателя, которые участвуют в процессе оказания государственной услуги: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ответственный исполнитель услугодателя;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отдел финансирования агропромышленного комплекса услугодателя.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"Субсидирование развития семеноводства Западно-Казахстанской области" (далее - Регламент).</w:t>
      </w:r>
    </w:p>
    <w:bookmarkEnd w:id="37"/>
    <w:bookmarkStart w:name="z4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Описание порядка обращения и последовательности процедур (действий) услугополучателя при оказании государственной услуги через портал: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услугополучатель осуществляет регистрацию на портале с помощью индивидуального идентификационного номера (далее – ИИН), бизнес – идентификационного номера (далее – БИН) и пароля (осуществляется для незарегистрированных услугополучателей на портале);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процесс 1 – ввода услугополучателем ИИН или БИН и пароля (процесс авторизации) на портале для получения государственной услуги;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условие 1 – проверка на портале подлинности данных о зарегистрированном услугополучателе через ИИН или БИН и пароль;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2 – формирование порталом сообщения об отказе в авторизации в связи с имеющимися нарушениями в данных услугополучателя;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процесс 3 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с учетом ее структуры и форматных требований, выбор услугополучателем регистрационного свидетельства ЭЦП для удостоверения (подписания) запроса;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условие 2 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 или БИН указанным в запросе и ИИН или БИН указанным в регистрационном свидетельстве ЭЦП;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процесс 4 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процесс 5 – направление электронного документа (запроса услугополучателя), удостоверенного (подписанного) ЭЦП услугополучателем через шлюз электронного правительства в автоматизированное рабочее место регионального шлюза электронного правительства (далее - АРМ РШЭП) для обработки запроса услугодателем;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условие 3 – проверка услугодателем заявки (переводной заявки) представленной услугополучателем;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процесс 6 – формирование сообщения об отказе в запрашиваемой государственной услуге в связи с имеющимися нарушениями в заявке (переводной заявки) услугополучателя;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 процесс 7 – получение услугополучателем результата государственной услуги (уведомление в форме электронного документа), сформированный порталом. 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использования информационных систем в процессе оказания государственной услуги через портал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Обжалования решений, действий (бездействия) услугодателя и (или) его должностных лиц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Иные требования с учетом особенностей оказания государственной услуги, в том числе оказываемой в электронной форме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 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"Субсидирование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семеноводства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</w:tr>
    </w:tbl>
    <w:bookmarkStart w:name="z6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развития семеноводства Западно-Казахстанской области"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7810500" cy="692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2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73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3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"Субсидирование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семеноводства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</w:tr>
    </w:tbl>
    <w:bookmarkStart w:name="z6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информационных систем в процессе оказания государственной услуги через портал 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78105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96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6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