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e495" w14:textId="df6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марта 2016 года №59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102. Зарегистрировано Департаментом юстиции Западно-Казахстанской области 30 апреля 2019 года № 5646.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марта 2016 года №59 "Об 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№4317, опубликованное 26 апреля 2016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Искалиева Г.Н.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2019 года №102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в рамках гарантирования и страхования займов субъектов агропромышленного комплекса" (далее - государственная услуга) оказывается государственным учреждением "Управление сельского хозяйства Западно-Казахстанской области"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исполняющего обязанности Министра сельского хозяйства Республики Казахстан от 23 ноября 2015 года № 9-1/1018 "Об 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 12523) (далее -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- электронная (полностью автоматизированная).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предложение в форме электронного документа, удостоверенного электронной цифровой подписью (далее –ЭЦП)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2 (двух)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-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трехстороннего договора субсидирования;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гарант/страховая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услуполучателя по форме согласно приложению 5 к Правилам, подписываемый ЭЦП гарантом/страховой организацией и услугодателя.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формирование графика субсидирования услуполучателя;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течение 1 (одного) рабочего дня гарант/страховая организация посредством веб-портала "электронного правительства"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подача заявки на субсидирование;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отдел финансирования агропромышленного комплекса услугодателя в течение 1 (одного) рабочего дня подтверждает принятие заявки на субсидирование путем подписания с использованием ЭЦП, после подтверждения принятия заявки формирует на веб-портале платежные поручения на выплату субсидий, загружаемые в информационную систему "Казначейство-Клиент".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органы казначейства платежных поручении.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порядка обращения и последовательности процедур (действий) услугополучателя при оказании государственной услуги через портал: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предложения в форме электронного документа представленной услугополучателем;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гарантирования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51"/>
    <w:bookmarkStart w:name="z58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гарантирования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55"/>
    <w:bookmarkStart w:name="z63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7851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