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212" w14:textId="df9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2015 года №373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105. Зарегистрировано Департаментом юстиции Западно-Казахстанской области 30 апреля 2019 года № 5644.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февраля 1999 года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марта 2019 года №3-13-156,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№373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№4251, опубликованное 13 февраля 2016 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Искалиева 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№373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 на территориях</w:t>
      </w:r>
      <w:r>
        <w:br/>
      </w:r>
      <w:r>
        <w:rPr>
          <w:rFonts w:ascii="Times New Roman"/>
          <w:b/>
          <w:i w:val="false"/>
          <w:color w:val="000000"/>
        </w:rPr>
        <w:t>Акжаикского, Бурлинского, Жанибекского, Бәйтерек, Казталовского, Сырымского, Таскалинского, Теректинского, Чингирлауского районов и города Уральска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"Султанмурат"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"Ата-Мура"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"Каршинское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Чапаевское государственное учреждение по охране лесов и животного мира "Чапаевское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"Щербаков В.И."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"Иргалиев Ж.Г."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"Яковенко"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"Бурлинское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"Карачаганак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Петролиум Оперейтинг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Б.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"Аристанов Е.Р."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"Шапошников В.А."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бидай"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"Гепард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"Зенит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"Акназар-Жайык"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"Шовда"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"Десумбаев Б.К."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"Уланов П.С."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 Джан"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"Литвинюк"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"Пермское"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"Асан-Аул"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"Grain-2030"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"Каркула В.Н."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"Мар-Эль"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"Плаксин"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"Орынғали"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"Дәуқара"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"Жардем"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"Ирменов М.З."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"Шанырак"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"Андрейщев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"Курбан"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"Берекетов С.М."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РККП "Зеленовский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"Зорюшка"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"GROWN Батыс"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"Причаганье"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"Рипсиме"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"Гурсаев"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"Шунайбеков"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"Куспанов У.К."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"Журавлев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"Варданян А.С."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 Н.К."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"Ефимов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"Милешкин М.Н."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"Сундетов"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"Доценко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"Манукян"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"Кристина"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 (пастбищный)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"Губайдолла"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Дарьинское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"Жанаталап"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"Куспанкөл"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"Ақкүтір"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"Шынбай"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"Махамбет"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"Джубанышкалиев"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"Аюпов"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"Наурзалиев Е.К."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"Кемешев С.К."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"М.Буранбаев"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"Болашақ A.S.A."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 В.А."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"Гаухар"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"Исмагулов"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"Айсұлу"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"Родина"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"Чапай"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"Галиев М.К."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"Иваныч"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"Золотые россыпи"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"Попенко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"Қаз-АқБас"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"Райымбек"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"Племзавод Чапаевский"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"Жангалиев"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"Кусаинов Х.М."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"Шаракап"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"Кердері"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"Покатиловка"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"Жаксимбетов Ибрагим Абилович"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"Пойма-Агро"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"Каравай"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"Әліп"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"Абдрахман Айтиева"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"Акжайыкплем"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"Новопавловка"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"Танас"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"Донсков"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"Калентьев М.А."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"ЯИК"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"Табигат"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"Уральское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сельскохозяйственный производственный кооператив;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