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6fec" w14:textId="4666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Луговое Октябрьского сельского округа Шемонаихинского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Шемонаихинского района Восточно-Казахстанской области от 24 апреля 2019 года № 03. Зарегистрировано Департаментом юстиции Восточно-Казахстанской области 25 апреля 2019 года № 5885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с учетом мнения населения Октябрьского сельского округа и заключения Восточно-Казахстанской областной ономастической комиссии от 29 ноября 2018 года, аким Октябрьского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села Луговое Октябрьского сельского округа Шемонаихинского района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в улицу Жастар;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Октябрьского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