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cb7a" w14:textId="be7c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Шемонаихинского районного маслихата "О внесении изменений в решение Шемонаихинского районного маслихата от 24 декабря 2018 года № 32/2-VI "О бюджете Шемонаихинского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22 ноября 2019 года № 47/2-VI. Зарегистрировано Департаментом юстиции Восточно-Казахстанской области 6 декабря 2019 года № 6354. Утратило силу - решением Шемонаихинского районного маслихата Восточно-Казахстанской области от 26 декабря 2019 года № 48/2-VI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26.12.2019 № 48/2-VI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5 ноября 2019 года № 34/366-VІ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6272) Шемонаихинский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5-19-201,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5 362 357,6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11 156,6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3 646 530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5 448 155,6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25 201,5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29 062,5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- 37 088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37 088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- 73 911,5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73 911,5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29 062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48 710,5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2019 год в сумме 5 929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2019 год целевые текущие трансферты из областного бюджета на социальную помощь отдельным категориям нуждающихся граждан в сумме 26 262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2019 год целевые текущие трансферты из областного бюджета в сумме 436 354,1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2019 год целевые текущие трансферты из республиканского бюджета в сумме 1 002 426,9 тысяч тенге.";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услуги по обеспечению деятельности акима района в городе, города районного значения, поселка, села, сельского округа в сумме 66 334 тысячи тенге, согласно приложению 5;";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капитальные расходы государственного органа в сумме 4 112 тысячи тенге, согласно приложению 13.";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047"/>
        <w:gridCol w:w="674"/>
        <w:gridCol w:w="6239"/>
        <w:gridCol w:w="3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5362357,6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Вознагрождения по кредитам, выданным из государственного бюджета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573"/>
        <w:gridCol w:w="1209"/>
        <w:gridCol w:w="1209"/>
        <w:gridCol w:w="5303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5448155,6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469429,6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43173,1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3097053,9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2802689,9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2760493,9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2678020,9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улучшения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 коммуникационной инфраструктуры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 отдельных категорий административных государственных служащих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-73911,5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