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f4f" w14:textId="562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2018 года № 33/2 –VI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ноября 2019 года № 46/2-VI. Зарегистрировано Департаментом юстиции Восточно-Казахстанской области 12 ноября 2019 года № 6268.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октября 2019 года № 45/6-VI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6234)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459 086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153 376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305 710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483 918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-24 832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52 722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25 377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27 266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56 109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-3 387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144 380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25 316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119 064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149 437,5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38 375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30 343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40 246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- 1 871 тысяча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 тысяча,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47 809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37 849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48 731 тысяча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50 132 тысячи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27 092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22 674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- 5 425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5 425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Чистоебюджетноекредитование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  <w:bookmarkEnd w:id="119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