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302a" w14:textId="42c3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24 декабря 2018 года № 32/2-VI "О бюджете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18 октября 2019 года № 45/6-VI. Зарегистрировано Департаментом юстиции Восточно-Казахстанской области 30 октября 2019 года № 6234. Утратило силу - решением Шемонаихинского районного маслихата Восточно-Казахстанской области от 26 декабря 2019 года № 48/2-VI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26.12.2019 № 48/2-VI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5-19-201,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5 390 030,6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1 652 595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11 156,6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50 076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3 676 203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5 475 828,6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25 447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29 308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3 861 тысяча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- 37 088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37 088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- 74 157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74 157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29 307,5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3 861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48 710,5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2019 год в сумме 3 929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услуги по обеспечению деятельности акима района в городе, города районного значения, поселка, села, сельского округа в сумме 67 525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 освещение улиц населенных пунктов в сумме 1 262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благоустройство и озеленение населенных пунктов в сумме 1000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на капитальные расходы государственного органа в сумме 3 762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047"/>
        <w:gridCol w:w="674"/>
        <w:gridCol w:w="6239"/>
        <w:gridCol w:w="3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5390030,6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3675642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3"/>
        <w:gridCol w:w="1193"/>
        <w:gridCol w:w="5235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5 475828,6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466773,6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3099193,9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2808517,9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2767081,9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2680826,9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улучшения качества жизни инвалидов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3386"/>
        <w:gridCol w:w="6605"/>
      </w:tblGrid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 (тысяч тенге)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123008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 населенных пунктов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123011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