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b144" w14:textId="6d6b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4 апреля 2019 года № 38/4-VI. Зарегистрировано Департаментом юстиции Восточно-Казахстанской области 8 апреля 2019 года № 5839. Утратило силу решением Шемонаихинского районного маслихата Восточно-Казахстанской области от 3 сентября 2020 года № 56/6-VI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38/4-VI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Шемонаихинского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Шемонаихинского района", финансируемый за счет местного бюджета, осуществляющий оказание социальной помощи;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45/8-VI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Шемонаихинского района (далее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Шемонаихинского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№ 114 "О специальных социальных услугах";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27"/>
    <w:bookmarkStart w:name="z1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45/8-VI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Шемонаихинского районного маслихата Восточно-Казахстанской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18.10.2019 </w:t>
      </w:r>
      <w:r>
        <w:rPr>
          <w:rFonts w:ascii="Times New Roman"/>
          <w:b w:val="false"/>
          <w:i w:val="false"/>
          <w:color w:val="000000"/>
          <w:sz w:val="28"/>
        </w:rPr>
        <w:t>№ 45/8-VI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 социальной помощи: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4"/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самообслуживанию, в связи с преклонным возрастом, вследствие перенесенной болезни и (или) инвалидности;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 которым причинен ущерб либо их имуществу вследствие стихийного бедствия или пожара;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45/8-VI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Шемонаихинского районного маслихата Восточно-Казахстанской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18.10.2019 </w:t>
      </w:r>
      <w:r>
        <w:rPr>
          <w:rFonts w:ascii="Times New Roman"/>
          <w:b w:val="false"/>
          <w:i w:val="false"/>
          <w:color w:val="000000"/>
          <w:sz w:val="28"/>
        </w:rPr>
        <w:t>№ 45/8-VI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порог среднедушевого дохода лица (семьи) в размере двух кратной величины прожиточного минимума.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Шемонаихинского районного маслихата Восточно-Казахстанской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18.10.2019 </w:t>
      </w:r>
      <w:r>
        <w:rPr>
          <w:rFonts w:ascii="Times New Roman"/>
          <w:b w:val="false"/>
          <w:i w:val="false"/>
          <w:color w:val="000000"/>
          <w:sz w:val="28"/>
        </w:rPr>
        <w:t>№ 45/8-VI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протоколе о необходимости оказания социальной помощи. Предельный размер социальной помощи составляет 100 (сто) месячных расчетных показателей.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оказывается гражданам, больным активной формой туберкулеза и находящимся на амбулаторном лечении, на дополнительное питание – в размере 6 (шести) месячных расчетных показателей ежемесячно.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без учета доходов оказывается гражданам, детям больным ВИЧ по спискам, утвержденным руководителем медицинского учреждения в размере двукратной величины прожиточного минимума по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Шемонаихинского районного маслихата Восточно-Казахстанской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 50/14-VI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к памятным датам и праздничным дням оказывается по одному из оснований следующим категориям граждан: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 - 35 МРП (тридцать пять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- 35 МРП (тридцать пять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 МРП (тридцать пять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МРП (тридцать пять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многодетным матерям, награжденным подвеской "Алтын алқа", "Күміс алқа" орденами или получившие ранее звание "Мать-героиня", а также награжденные орденами "Материнская слава" I и II степени - 5 МРП (пять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многодетные семьи,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МРП (пять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МРП (тридцать три целых четыреста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МРП (тридцать три целых четыреста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33,400 МРП (тридцать три целых четыреста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МРП (двадцать три целых восемьсот пятьдесят 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инвалиды по зрению 1, 2 группы - в размере 10 МРП (десять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МРП (двести пятнадцать целых девятьсот восемьдесят три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армии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- фашистских формирований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брак,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4,294 МРП (четыре целых двести девяносто четыре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- 15,299 МРП (пятнадцать целых двести девяносто девять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4,294 МРП (четыре целых двести девяносто четыре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16 лет – 4,771 МРП (четыре целых семьсот семьдесят одна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матерям, родившим пятого ребенка в календарном году – 25 МРП (двадцать пять месячных расчетных показателей).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45/8-VI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06.04.2020 </w:t>
      </w:r>
      <w:r>
        <w:rPr>
          <w:rFonts w:ascii="Times New Roman"/>
          <w:b w:val="false"/>
          <w:i w:val="false"/>
          <w:color w:val="000000"/>
          <w:sz w:val="28"/>
        </w:rPr>
        <w:t>№ 50/14-VI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спискам, утверждаемым акимом Шемонаихинского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Ежемесячная социальная помощь гражданам, больным активной формой туберкулеза и находящимся на амбулаторном лечении, оказывается по спискам противотуберкулезного диспансера, утвержденным его первым руководителем.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 вследствие стихийного бедствия и пожара, заявление подается в течении трех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Шемонаихинского районного маслихата Восточно-Казахстанской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 50/14-VI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66"/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Шемонаихинского района;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порядке, установленном законодательством Республики Казахстан.</w:t>
      </w:r>
    </w:p>
    <w:bookmarkEnd w:id="74"/>
    <w:bookmarkStart w:name="z11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38/4-VI</w:t>
            </w:r>
          </w:p>
        </w:tc>
      </w:tr>
    </w:tbl>
    <w:bookmarkStart w:name="z12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3453, опубликовано в информационно-правовой системе "Әділет" 28 августа 2014 года, газете "Уба-Информ" от 20 августа 2014 года).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 марта 2015 года № 26/2-V "О внесении изменения и дополнения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3775, опубликовано в информационно-правовой системе "Әділет" 4 апреля 2015 года, газете "ЛЗ Сегодня" от 8 апреля 2015 года).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сентября 2015 года № 32/6-V "О внесении изменения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4179, опубликовано в информационно-правовой системе "Әділет" 21 октября 2015 года, газете "ЛЗ Сегодня" от 4 ноября 2015 года).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июня 2016 года № 4/6-VI "О внесении изменений в некоторые решения Шемонаихинского районного маслихата" (зарегистрировано в Реестре государственной регистрации нормативных правовых актов за № 4606, опубликовано в Эталонном контрольном банке нормативных правовых актов Республики Казахстан в электронном виде 26 июля 2016 года, информационно - правовой системе "Әділет" 27 июля 2016 года, газете "Мой город Шемонаиха" от 4 августа 2016 года).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6 мая 2017 года № 12/3-VI "О внесении изменений и дополнения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5061, опубликовано в Эталонном контрольном банке нормативных правовых актов Республики Казахстан в электронном виде 20 июня 2017 года, газете "Мой город Шемонаиха" от 29 июня 2017 года).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мая 2018 года № 25/4-VI "О внесении изменения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5-19-185, опубликовано в Эталонном контрольном банке нормативных правовых актов Республики Казахстан в электронном виде 14 июня 2018 года, газете "Уба-Информ" 20 июня 2018 года).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