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eb81" w14:textId="8c7e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24 декабря 2018 года № 32/2-VI "О бюджете Шемонаихинского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 марта 2019 года № 36/5-VI. Зарегистрировано Департаментом юстиции Восточно-Казахстанской области 12 марта 2019 года № 5760. Утратило силу - решением Шемонаихинского районного маслихата Восточно-Казахстанской области от 26 декабря 2019 года № 48/2-VI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26.12.2019 № 48/2-VI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15 февраля 2019 года № 27/302-VІ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5734)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года № 32/2-VI "О бюджете Шемонаихинского района на 2019-2021 годы" (зарегистрировано в Реестре государственной регистрации нормативных правовых актов за № 5-19-201, опубликовано в Эталонном контрольном банке нормативных правовых актов Республики Казахстан в электронном виде 16 января 2019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4 540 186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1 639 901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11 132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41 500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2 847 653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4 588 896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26 439,5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30 300,5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3 861 тысяча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- 75 149,5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75 149,5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30 300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3 861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48 710,5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2019 год целевые текущие трансферты из областного бюджета в сумме 400 648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2019 год целевые текущие трансферты из республиканского бюджета в сумме 463 518 тысяч тенге.";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районном бюджете на 2019 год возврат целевых текущих трансфертов из нижестоящего бюджета за счет экономии, сложившейся по итогам 2018 года в сумме 561 тысяча тенге.";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услуги по обеспечению деятельности акима района в городе, города районного значения, поселка, села, сельского округа в сумме 61 231 тысяча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капитальные расходы государственного органа в сумме 248 тысяч тенге, согласно приложению 13.";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 к 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097"/>
        <w:gridCol w:w="707"/>
        <w:gridCol w:w="6536"/>
        <w:gridCol w:w="3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517"/>
        <w:gridCol w:w="1091"/>
        <w:gridCol w:w="1091"/>
        <w:gridCol w:w="6273"/>
        <w:gridCol w:w="2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улучшения качества жизни инвалидов в Республике Казахстан"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-75149,5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