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52a4" w14:textId="8c65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27 февраля 2019 года № 55. Зарегистрировано Департаментом юстиции Восточно-Казахстанской области 5 марта 2019 года № 5744. Утратило силу постановлением акимата Шемонаихинского района Восточно-Казахстанской области от 11 декабря 2020 года № 298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 акимат Шемонаихинского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18 января 2018 года № 14 "Об установлении квоты рабочих мест для инвалидов на 2018 год" (зарегистрировано в Реестре государственной регистрации нормативных правовых актов за № 5513, опубликовано в Эталонном контрольном банке нормативных правовых актов Республики Казахстан 16 марта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Шемонаихинского района Лисину В.В.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 № 55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29.01.2020 № 26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1"/>
        <w:gridCol w:w="5819"/>
      </w:tblGrid>
      <w:tr>
        <w:trPr>
          <w:trHeight w:val="30" w:hRule="atLeast"/>
        </w:trPr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Организации со списочной численностью        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Размер квоты (%)    </w:t>
            </w:r>
          </w:p>
        </w:tc>
      </w:tr>
      <w:tr>
        <w:trPr>
          <w:trHeight w:val="30" w:hRule="atLeast"/>
        </w:trPr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