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5f8e" w14:textId="d895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24 декабря 2019 года № 47-525/VI. Зарегистрировано Департаментом юстиции Восточно-Казахстанской области 9 января 2020 года № 6485. Утратило силу решением Урджарского районного маслихата Восточно-Казахстанской области от 22 декабря 2020 года № 57-742/VI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57-742/VI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№ 35/389-VI от 13 декабря 2019 года "Об областном бюджете на 2020-2022 годы" (зарегистрировано в Реестре государственной регистрации нормативных правовых актов за номером 6427)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Урджарского района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20 101 334,1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1 383 892,7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13 059,8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23 896,5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18 680 485,1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24 860 410,1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37 804,0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24 701,0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- 4 796 880,0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4 796 880,0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4 778 678,2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24 701,0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42 902,8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 56-727/VI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районного бюджета в бюджеты сельских округов на 2020 год в сумме 569 584,0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Акжарскому сельскому округу -19 261,0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Акшокинскому сельскому округу – 18 733,0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Алтыншокинскому сельскому округу – 26 731,0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Баркытбельскому сельскому округу – 20 333,0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Бахтинскому сельскому округу – 26 415,0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Бестерекскому сельскому округу – 21 653,0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Егинсуйскому сельскому округу – 19 614,0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– 18 807,0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 Тилекскому сельскому округу – 18 611,0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Жогаргы Егинсуйскому сельскому округу – 15 692,0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Кабанбайскому сельскому округу – 22 134,0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– 20 773,0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Карабутинскому сельскому округу – 17 154,0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– 19 926,0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Каратуминскому сельскому округу – 17 498,0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Келдымуратовскому сельскому округу – 17 586,0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Кокозекскому сельскому округу – 14 174,0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Коктальскому сельскому округу – 13 236,0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Коктерекскому сельскому округу – 20 560,0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Колдененскому сельскому округу – 15 480,0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Қаракольскому сельскому округу – 23 679,0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Қоныршаулинскому сельскому округу – 33 543,0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Маканчинскому сельскому округу – 36 099,0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Науалинскому сельскому округу – 26 327,0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Салкынбельскому сельскому округу – 16 424,0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сельскому округу – 30 671,0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Шолпанскому сельскому округу- 18 470,0 тысяч тенге.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2020 год в сумме 25 240,0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Урджарского районного маслихата Восточно-Казахстанской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51-625/VI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программ развития бюджета Урджарского района на 2020-2022 годы, направленных на реализацию бюджетных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местных бюджетных программ, не подлежащих секвестру в процессе исполнения местных бюджетов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перечень дополнительно включенных в базу расходов сельских бюджетов, при определении объемов трансфертов общего характера на 2020 год, средства на реализацию государственного образовательного заказа в дошкольных организациях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некоторые решения Урджарского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решение вводится в действие с 1 января 2020 года.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56-727/VI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20 101 334,1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1 383 892,7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686 670,0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62 667,7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624 002,3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583 137,0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11 933,7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11 606,9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18 680 485,1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18 680 463,7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24 860 410,1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686 848,4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246 826,2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196 751,0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50 075,2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413 068,5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241 085,9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215 268,9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65 754,6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9 218 988,0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8 400 519,2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8 249 439,6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8 139 272,6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110 167,0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151 079,6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151 079,6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713 533,3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713 533,3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323 199,3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150 494,0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1 313 138,9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751 013,0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749 006,0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538 656,9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85 189,9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23 469,0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8 433 592,7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4 795 312,3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990 990,0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852 990,0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3 804 322,3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228 387,7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3 575 934,6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3 224 683,0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413 597,4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402 197,4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454 785,6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284 176,0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278 812,0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21 610,7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64 574,0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84 424,9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50 230,9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24 589,0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25 641,9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46 797,5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2 142 628,4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2 131 903,4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2 131 903,4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341 231,7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1 790 671,7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1 150 076,2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212 190,9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392 431,6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11 653,3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324 562,3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1 346 945,4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38 069,3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739 291,2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-4 796 880,0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4 796 880,0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4 778 678,2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15 568 211,0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1 273 284,0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523 281,0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14 272 785,0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14 272 785,0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15 568 211,0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574 935,0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6 941 815,0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6 401 596,0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6 205 875,0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6 092 707,0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4 184 162,0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3 594 272,0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578 830,0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578 830,0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11 552 754,0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1 282 595,0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532 592,0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149 350,0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95 404,0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44 327,0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10 248 017,0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10 248 017,0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5"/>
        <w:gridCol w:w="1149"/>
        <w:gridCol w:w="1149"/>
        <w:gridCol w:w="5195"/>
        <w:gridCol w:w="34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11 552 754,0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579 935,0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229 481,0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179 681,0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323 172,0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5 697 413,0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5 157 194,0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4 961 473,0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113 168,0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486 219,0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217 261,0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1 232 915,0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696 621,0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694 677,0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100 093,0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77 305,0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71 948,0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1 413 107,0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42 906,0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555 821,0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274 135,0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111 535,0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23 879,0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70 413,0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11 688,0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263 086,0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216 659,0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138 573,0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28 956,0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60 023,0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38 941,0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481 939,0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471 214,0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248 464,0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222 750,0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673 895,0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68 863,0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12 647,0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56 216,0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579 792,0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569 584,0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63 624,0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программ развития бюджета Урджарского района на 2020-2022 годы, направленных на реализацию бюджетных инвестиционных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Урджарского районного маслихата Восточно-Казахстанской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 56-727/VI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6"/>
        <w:gridCol w:w="319"/>
        <w:gridCol w:w="674"/>
        <w:gridCol w:w="674"/>
        <w:gridCol w:w="4923"/>
        <w:gridCol w:w="1826"/>
        <w:gridCol w:w="1827"/>
        <w:gridCol w:w="1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административного здания в селе Каратума,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104 935,5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переоборудования здания школы под детский сад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98 102,5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для строительство детского сада на 140 мест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6 913 067,4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3 726 843,4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3 726 843,4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50 572,0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60-ти квартирного жилого дома селе Урджар, Урджарского района, ВКО (без наружных инженерных сетей)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на строительство 36-ти квартирного жилого дома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государственной экспертизы на строительство 36-ти квартирного жилого дома в с.Маканчи, Урджарского района, ВКО (привязка)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и проведение экспертизы на строительство 60-ти квартирного жилого дома в с.Урджар, Урджарского района, ВКО (привязка)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3 971,0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3 498 347,4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(теплоснабжение)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89 487,0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25 112,1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(электроснабжение) наружных инженерных сетей к 30-ти и 60-ти квартирным жилым домам в селе Урджар, Урджарского района ВКО 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9 899,0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ПС 35/10/0,4 для индивидуальных жилых домов по программе "Нурлы Жер"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13 391,6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экспертизы разработанной ПСД на осушение 60 га земельного участка на побережье оз.Алаколь,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30-ти квартирному жилому дому в с.Маканчи,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наружных инженерных сетей к 60-ти квартирному жилому дому в с.Урджар,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 к территорий пограничного отделения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областного бюджета из средств внутренних займов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3 383 748,3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110 кВ от ПС 110/35/10 кВ "Маканчи" до ПС 35/10 кВ "Коктал"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2 391 964,3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на побережье озера Алаколь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991 784,0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3 186 224,0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4 404 213,0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587 317,0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2 508 928,0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3 952 259,0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416 037,0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254 190,0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797 783,0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368 591,0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533 026,0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161 847,0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160 186,0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273 184,0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436 500,0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267 270,0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405 439,0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443 946,0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75 262,0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677 296,0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451 954,0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91 880,0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Шолпан,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43 527,0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Бестерек,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47 533,0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Урджар, Урджарского района, ВКО (3 очередь)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79 400,0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Коктал,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47 616,0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Бахты Урджарского района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и водозаборных сооружений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84 218,0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Елтай,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Акжар,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47 270,0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Сагат,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282 845,0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Жанай,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для строительства водопроводных сетей в селе Айтбай,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для строительства водопроводных сетей в селе Каратал,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ПСД на строительство полей фильтрации для канализационных стоков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на расширение водопроводных сетей в селе Таскескен,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Баркытбел,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Лайбулак,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11 158,9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ПСД и проведение экспертизы на 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4 855,2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строительство спортивного модуля в селе Кабанбай,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6 303,7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разработанной ПСД на реконструкцию взлетно-посадочной полосы аэропорта в селе Урджар,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530 830,7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310 800,0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434 964,0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151 394,0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283 570,0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217 560,0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95 866,7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плавательного бассейна в селе Урджар,Урджарского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38 936,3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спортивного модуля в селе Маканчи,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56 930,4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на 100 мест в селе Жогаргы Егинсу, Урджарского района, ВКО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93 240,0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7 579 127,2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4 915 013,0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823 217,0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включенные в базу расходов сельских бюджетов, при определении объемов трансфертов общего характера на 2020-2022 годы, средства на реализацию государственного образовательного заказа в дошкольных организациях образования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2575"/>
        <w:gridCol w:w="8070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Келдымуратовского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26 084,0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Колдененского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Маканчинского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39 976,0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Науалинского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Урджарского сельского округа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90 770,0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47-525/VI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признанных утратившими силу решений Урджарского районного маслихата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5-18-189, опубликовано в Эталонном контрольном банке нормативных правовых актов Республики Казахстан в электронном виде 12 января 2019 года, в газете "Пульс времени/Уақыт тынысы" от 14 января 2019 года) в том числе: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4 марта 2019 года № 38-420/VI "О внесении изменений в решение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5753, опубликовано в Эталонном контрольном банке нормативных правовых актов Республики Казахстан в электронном виде 14 марта 2019 года, в газете "Пульс времени/Уақыт тынысы" от 18 марта 2019 года);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25 апреля 2019 года № 40-444/VI "О внесении изменений в решение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5896, опубликовано в Эталонном контрольном банке нормативных правовых актов Республики Казахстан в электронном виде 16 мая 2019 года, в газете "Пульс времени/Уақыт тынысы" от 2 мая 2019 года);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27 июня 2019 года № 42-470/VI "О внесении изменений в решение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6050, опубликовано в Эталонном контрольном банке нормативных правовых актов Республики Казахстан в электронном виде 15 июля 2019 года, в газете "Пульс времени/Уақыт тынысы" от 15 июля 2019 года);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сентября 2019 года № 44-490/VI "О внесении изменений в решение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6191, опубликовано в Эталонном контрольном банке нормативных правовых актов Республики Казахстан в электронном виде 15 октября 2019 года, в газете "Пульс времени/Уақыт тынысы" от 21 октября 2019 года);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ноября 2019 года № 46-508/VI "О внесении изменений в решение Урджарского районного маслихата от 21 декабря 2018 года № 36-391/VI "О бюджете Урджарского района на 2019-2021 годы" (зарегистрировано в Реестре государственной регистрации нормативных правовых актов за номером 6308, опубликовано в Эталонном контрольном банке нормативных правовых актов Республики Казахстан в электронном виде 29 ноября 2019 года, в газете "Пульс времени/Уақыт тынысы" от 2 декабря 2019 года).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декабря 2018 года № 36-402/VI "О бюджетах сельских округов Урджарского района на 2019-2021 годы" (зарегистрировано в Реестре государственной регистрации нормативных правовых актов за номером 5-18-191, опубликовано в Эталонном контрольном банке нормативных правовых актов Республики Казахстан в электронном виде 22 января 2019 года, в газете "Пульс времени/Уақыт тынысы" от 21 января 2019 года) в том числе :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14 марта 2019 года № 39-425/VI "О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годы"(зарегистрировано в Реестре государственной регистрации нормативных правовых актов за номером 5790, опубликовано в Эталонном контрольном банке нормативных правовых актов Республики Казахстан в электронном виде 3 апреля 2019 года, в газете "Пульс времени/Уақыт тынысы" от 4 апреля 2019 года).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11 октября 2019 года № 45-498/VI "О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годы"(зарегистрировано в Реестре государственной регистрации нормативных правовых актов за номером 6200, опубликовано в Эталонном контрольном банке нормативных правовых актов Республики Казахстан в электронном виде 24 октября 2019 года, в газете "Пульс времени/Уақыт тынысы" от 28 октября 2019 года);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28 ноября 2019 года № 46-518/VI "О внесении изменений в решение Урджарского районного маслихата от 28 декабря 2018 года № 36-402/VI "О бюджетах сельских округов Урджарского района на 2019-2021 годы"(зарегистрировано в Реестре государственной регистрации нормативных правовых актов за номером 6361, опубликовано в Эталонном контрольном банке нормативных правовых актов Республики Казахстан в электронном виде 13 декабря 2019 года, в газете "Пульс времени/Уақыт тынысы" от 19 декабря 2019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