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ab2" w14:textId="7f48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2018 года № 36-391/VI "О бюджете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ноября 2019 года № 46-508/VI. Зарегистрировано Департаментом юстиции Восточно-Казахстанской области 26 ноября 2019 года № 6308.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5-18-189, опубликовано в Эталонном контрольном банке нормативных правовых актов Республики Казахстан в электронном виде 12 января 2019 года, в газете "Пульс времени/Уақыт тынысы" от 14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14 841 986,1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1 105 361,0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13 792,5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34 911,0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13 687 921,6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14 842 062,5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28 866,9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50 692,9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21 826,0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- 28 943,3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28 943,3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50 692,4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21 826,0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46-508/VI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14 841 986,1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1 105 361,0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13 687 921,6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13 687 921,6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14 842 062,5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177 191,1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146 618,8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6 943 899,6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531 194,6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5 831 054,0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2 797 702,9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1 790 141,1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1 782 355,1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1 780 892,9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695 556,8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679 197,6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537 454,6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262 164,6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463 610,2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-28 943,3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46-508/VI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 /VI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2019-2021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4"/>
        <w:gridCol w:w="789"/>
        <w:gridCol w:w="789"/>
        <w:gridCol w:w="3663"/>
        <w:gridCol w:w="2138"/>
        <w:gridCol w:w="2139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для реконструкции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225 657,6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2 050 699,9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2 839 173,0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30-ти и 60-ти квартирным жилым домам в селе Урджар,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(дороги)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водоотводного канала для осушения земельного участка на побережье оз.Алаколь,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1 780 892,9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1 619 321,0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1 561 412,0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1 368 789,0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256 244,0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267 615,0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Ельтай,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161 571,9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256 340,0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Баркытбел,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фильтрации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полей фильтрации для канализационных стоков в с.Урджар,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экспертизы ПСД на 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спортивного модуля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2 631 858,7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3 067 891,0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