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75b2" w14:textId="7b47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Урджарского района от 9 декабря 2016 года № 567 "О квоте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16 октября 2019 года № 255. Зарегистрировано Департаментом юстиции Восточно-Казахстанской области 18 октября 2019 года № 6213. Утратило силу постановлением акимата Урджарского района области Абай от 13 октября 2023 года № 330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Урджарского района области Абай от 13.10.2023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Урджарского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9 декабря 2016 года № 567 "О квоте рабочих мест для инвалидов" (зарегистрировано в Реестре государственной регистрации нормативных правовых актов № 4833, опубликовано в Эталонном контрольном банке нормативных правовых актов Республики Казахстан в электронном виде 2 февраля 2017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языке,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постановлению, текст на русском языке не меняется.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Урджарского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акимата возложить на заместителя акима района А.Сарбаевой.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2019 года № 255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