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a01" w14:textId="d701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октября 2019 года № 45-498/VI. Зарегистрировано Департаментом юстиции Восточно-Казахстанской области 15 октября 2019 года № 6200.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2019 года № 44-490/VI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6191)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декабря 2018 года № 36-402/VI "О бюджетах сельских округов Урджарского района на 2019-2021 годы" (зарегистрировано в Реестре государственной регистрации нормативных правовых актов за номером 5-18-191, опубликовано в Эталонном контрольном банке нормативных правовых актов Республики Казахстан в электронном виде 22 января 2019 года, в газете "Пульс времени/Уақыт тынысы" от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бюджеты сельских округов Урджарского района на 2019-2021 годы в следующих объемах:"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Алтыншокинский сельский округ Урджарского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40 336,0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-938,6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–938,6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Баркытбельский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37 863,0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34 293,0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38 506,8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-643,8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643,8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Бахтинский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41 227,0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35 692,0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41 789,9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-562,9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562,9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Бестерекский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32 577,0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28 526,0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33 184,0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-607,0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607,0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Каракольский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44 603,0 тысяч тенге, в том числе: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41 802,0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46 803,8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-2 200,8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2 200,8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Коктерекский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30 811,0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2 827,0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27 984,0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31 380,8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-569,8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569,8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Коныршаулинский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43 853,0 тысяч тенге, в том числе: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6 096,0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37 757,0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46 297,1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-2 444,1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2 444,1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Маканчинский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65 267,0 тысяч тенге, в том числе: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37 997,0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27 270,0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71 525,5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-6 258,5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6 258,5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Науалинский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71 146,0 тысяч тенге, в том числе: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5 876,0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65 270,0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74 351,7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-3 205,7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3 205,7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Урджарский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184 478,3 тысяч тенге, в том числе: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102 911,0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81 567,3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190 478,3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-6000,0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6000,0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бюджета (профицит)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 /VI</w:t>
            </w:r>
          </w:p>
        </w:tc>
      </w:tr>
    </w:tbl>
    <w:bookmarkStart w:name="z1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3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1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184 478,3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81 567,3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190 478,3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