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3d06" w14:textId="00d3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21 декабря 2018 года № 36-391/VI "О бюджете Урджарского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23 сентября 2019 года № 44-490/VI. Зарегистрировано Департаментом юстиции Восточно-Казахстанской области 7 октября 2019 года № 6191. Утратило силу решением Урджарского районного маслихата Восточно-Казахстанской области от 24 декабря 2019 года № 47-525/VI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47-525/VI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сентября 2019 года № 33/346-VI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– 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6166),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21 декабря 2018 года № 36-391/VI "О бюджете Урджарского района на 2019-2021 годы" (зарегистрировано в Реестре государственной регистрации нормативных правовых актов за номером 5-18-189, опубликовано в Эталонном контрольном банке нормативных правовых актов Республики Казахстан в электронном виде 12 января 2019 года, в газете "Пульс времени/Уақыт тынысы" от 14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15 241 143,7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1 111 564,0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13 592,5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26 911,0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14 089 076,2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15 241 220,1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27 412,5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49 238,5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21 826,0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- 27 488,9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27 488,9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49 238,0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21 826,0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Саматеев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44-490/VI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36-391/VI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8"/>
        <w:gridCol w:w="6629"/>
        <w:gridCol w:w="36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15 241 143,7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1 111 564,0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442 893,0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442 893,0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165 528,0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84 078,0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70 256,0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26 383,0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13 592,5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7 901,5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14 089 076,2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14 089 076,2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3"/>
        <w:gridCol w:w="1104"/>
        <w:gridCol w:w="1104"/>
        <w:gridCol w:w="5474"/>
        <w:gridCol w:w="32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15 241 220,1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800 441,8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477 726,0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175 416,0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254 235,0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247 445,0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320 154,8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182 178,8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150 816,8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7 185 901,1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565 765,1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339 057,5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52 302,5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286 755,0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226 707,6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226 707,6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6 258 583,0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6 127 794,0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6 037 231,0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361 553,0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361 553,0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2 091 549,7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1 448 187,0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1 446 385,0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1 446 385,0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611 744,7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611 744,7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335 007,0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75 510,7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52 302,0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3 012 576,6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346 910,3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303 212,3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238 212,3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1 983 894,4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6 296,8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6 296,8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1 976 097,6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1 974 597,6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681 771,9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671 014,9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528 871,9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335 229,0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199 357,0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199 357,0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199 357,0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248 241,0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207 741,0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207 741,0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131 984,0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289 607,0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275 882,0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275 882,0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240 632,0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648 150,0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648 150,0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345 637,0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345 637,0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548 588,4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548 588,4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548 588,4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325 828,0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-27 488,9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44-490/VI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36-391 /VI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2019-2021 годы, направленных на реализацию бюджетных инвестиционных проектов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374"/>
        <w:gridCol w:w="789"/>
        <w:gridCol w:w="789"/>
        <w:gridCol w:w="3663"/>
        <w:gridCol w:w="2138"/>
        <w:gridCol w:w="2139"/>
        <w:gridCol w:w="18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226 707,6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226 707,6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226 707,6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226 707,6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226 707,6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и проведение экспертизы для реконструкции и переоборудования здания школы под детский сад в селе Маканчи,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переоборудования здания школы под детский сад в селе Маканчи,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225 657,6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2 279 309,9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2 839 173,0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474 239,0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303 212,3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117 658,0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303 212,3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117 658,0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238 212,3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77 658,0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203 307,0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30-ти квартирного жилого дома селе Урджар, Урджарского района, ВКО (без наружных инженерных сетей)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203 307,0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34 905,3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77 658,0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30-ти квартирного жилого дома селе Урджар, Урджарского района, ВКО (без наружных инженерных сетей)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34 905,3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77 658,0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селе Урджар, Урджарского района, ВКО (без наружных инженерных сетей)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30-ти и 60-ти квартирным жилым домам в селе Урджар, Урджарского района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(дороги) к индивидуальным жилым домам по программе "Нурлы Жер" в селе Урджар,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водоотводного канала для осушения земельного участка на побережье оз.Алаколь,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1 976 097,6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2 721 515,0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384 239,0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1 976 097,6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2 721 515,0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384 239,0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170 029,0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170 029,0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полигона твердо-бытовых и прочих нетоксичных отходов в селе Кабанбай,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полигона твердо-бытовых и прочих нетоксичных отходов в селе Маканчи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170 029,0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ПСД на строительство полигона твердо-бытовых и прочих нетоксичных отходов в селе Маканчи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1 974 597,6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2 431 515,0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214 210,0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1 740 066,0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1 561 412,0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Маканчи,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1 368 789,0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водозаборных соооружений в селе Каратума,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99 927,0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Шолпан,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241 745,0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Сегизбай,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256 244,0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Кабанбай,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144 767,0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Бахты,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144 768,0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района, ВКО (3 очередь)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Бестерек,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267 615,0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192 623,0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Коктал,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Ельтай,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Акжар,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234 531,6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870 103,0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214 210,0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водопровоодных сетей и водозаборных сооружений на побережье озера Алаколь,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17 222,0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на побережье озера Алаколь,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Маканчи,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188 757,0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Сегизбай,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34 027,0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Шолпан,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42 826,0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Бестерек,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52 842,0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района, ВКО (3 очередь)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256 340,0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Коктал,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Бахты Урджарского района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Баркытбел,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Кабанбай,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Елтай,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Акжар,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Жогаргы Егинсу,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32 928,0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32 928,0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Лайбулак,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канализационных сетей и полей фильтрации на побережье озера Алаколь,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полей фильтрации для канализационных стоков в с.Урджар,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26 756,7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государственной экспертизы ПСД на строительство водопроводных сетей в селе Лайбулак,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Сагат,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Каратума,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499,9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для строительства водопроводных сетей в селе Жанай,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для строительства водопроводных сетей в селе Егинсу,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для строительства водопроводных сетей в селе Айтбай,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для строительства водопроводных сетей в селе Каратал,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на строительство спортивного модуля в селе Маканчи,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реконструкцию взлетно-посадочной полосы аэропорта в селе Урджар,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взлетно-посадочной полосы аэропорта в селе Урджар,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345 637,0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228 718,0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345 637,0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228 718,0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345 637,0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228 718,0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города районного значения, села, поселка, сельского округа 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345 637,0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228 718,0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316 919,0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плавательного бассейна в селе Урджар,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316 919,0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плавательного бассейна в селе Урджар, Урджарского района, ВКО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28 718,0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2 889 904,5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3 067 891,0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