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fe67" w14:textId="f49f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21 декабря 2018 года № 36-391/VI "О бюджете Урджарского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25 апреля 2019 года № 40-444/VI. Зарегистрировано Департаментом юстиции Восточно-Казахстанской области 30 апреля 2019 года № 5896. Утратило силу решением Урджарского районного маслихата Восточно-Казахстанской области от 24 декабря 2019 года № 47-525/VI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47-525/VI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2019 года № 29/313-VI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5871),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2018 года № 36-391/VI "О бюджете Урджарского района на 2019-2021 годы" (зарегистрировано в Реестре государственной регистрации нормативных правовых актов за номером 5-18-189, опубликовано в Эталонном контрольном банке нормативных правовых актов Республики Казахстан в электронном виде 12 января 2019 года, в газете "Пульс времени/Уақыт тынысы" от 14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12 083 956,5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1 034 428,0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15 113,0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12 550,0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11 021 865,5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12 084 032,9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27 412,5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49 238,5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21 826,0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- 27 488,9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27 488,9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49 238,0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21 826,0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40-444/VI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36-391/VI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12 083 956,5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1 034 428,0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382 091,0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382 091,0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449 396,0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449 396,0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70 656,0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11 021 865,5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11 021 865,5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12 084 032,9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683 457,0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6 402 268,0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5 733 153,0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5 617 470,0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5 537 979,0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619 680,3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457 725,3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457 725,3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2 725 431,2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1 991 242,0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1 986 242,0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1 984 742,0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507 229,2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498 772,2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377 333,2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285 607,0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города районного значения, села, поселка, сельского округа 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600 842,4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600 842,4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600 842,4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-27 488,9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40-444/VI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36-391 /VI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2019-2021 годы,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74"/>
        <w:gridCol w:w="789"/>
        <w:gridCol w:w="789"/>
        <w:gridCol w:w="3663"/>
        <w:gridCol w:w="2138"/>
        <w:gridCol w:w="2139"/>
        <w:gridCol w:w="182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для реконструкции и переоборудования здания школы под детский сад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2 189 550,0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2 859 173,0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30-ти и 60-ти квартирным жилым домам в селе Урджар, Урджарского района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(дороги) к индивидуальным жилым домам по программе "Нурлы Жер"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(электроснабжение) к индивидуальным жилым домам по программе "Нурлы Жер"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1 986 242,0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2 721 515,0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1 986 242,0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2 721 515,0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170 029,0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170 029,0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и прочих нетоксичных отходов в селе Кабанбай,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и прочих нетоксичных отходов в селе Маканчи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170 029,0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ПСД на строительство полигона твердо-бытовых и прочих нетоксичных отходов в селе Маканчи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1 984 742,0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2 431 515,0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1 751 437,0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1 561 412,0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1 368 789,0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сооружений в селе Каратума,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390 059,0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Сегизбай,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371 843,0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144 767,0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144 768,0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Бестерек,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192 623,0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Коктал,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233 305,0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870 103,0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водопровоодных сетей и водозаборных сооружений на побережье озера 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17 222,0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на побережье озера 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Сегизбай,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42 826,0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256 340,0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Баркытбел,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канализационных сетей и полей фильтрации на побережье озера 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полей фильтрации для канализационных стоков в с.Урджар,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государственной экспертизы ПСД на строительство водопроводных сетей в селе Лайбулак,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Сагат,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спортивного модуля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взлетно-посадочной полосы аэропорта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города районного значения, села, поселка, сельского округа 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2 257 568,0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2 887 891,0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