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ca3" w14:textId="3aa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"Акбота" на участке Шолпан Коктальского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11 апреля 2019 года № 1. Зарегистрировано Департаментом юстиции Восточно-Казахстанской области 15 апреля 2019 года № 5850. Утратило силу решением акима Коктальского сельского округа Урджарского района Восточно-Казахстанской области от 30 мая 2019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Коктальского сельского округа Урджарского района Восточно-Казахстанской области от 30.05.2019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27 марта 2019 года № 66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"Акбота" на участке Шолпан Коктальского сельского округа Урджарского района в связи с возникновением болезни бешенства собаки.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"Аппарату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