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4bbc" w14:textId="e404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14 марта 2019 года № 39-426/VI. Зарегистрировано Департаментом юстиции Восточно-Казахстанской области 29 марта 2019 года № 5809. Утратило силу - решением Урджарского районного маслихата Восточно-Казахстанской области от 10 января 2020 года № 48-568/VI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Урджарского районного маслихата Восточно-Казахстанской области от 10.01.2020 № 48-568/VI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Урджарского района на 2019 год: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Урджарского районного маслихата Восточно-Казахстанской области от 04.07.2019 </w:t>
      </w:r>
      <w:r>
        <w:rPr>
          <w:rFonts w:ascii="Times New Roman"/>
          <w:b w:val="false"/>
          <w:i w:val="false"/>
          <w:color w:val="000000"/>
          <w:sz w:val="28"/>
        </w:rPr>
        <w:t>№ 43-481 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Урджарского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