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a014" w14:textId="f23a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29 июня 2016 года № 37 "О социальной поддержке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Уланского района""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26 декабря 2019 года № 334. Зарегистрировано Департаментом юстиции Восточно-Казахстанской области 15 января 2020 года № 6504. Утратило силу решением Уланского районного маслихата Восточно-Казахстанской области от 21 февраля 2022 года № 129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29 июня 2016 года № 37 "О социальной поддержке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Уланского района" (зарегистрировано в Реестре государственной регистрации нормативных правовых актов за № 4615, опубликовано 12 августа 2016 года в газете "Ұлан таңы" за № 35, 17 августа 2016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поддержка по оплате коммунальных услуг и приобретению топлива оказывается один раз в год за счет бюджетных средств в размере 31104 (тридцать одна тысяча сто четыре)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Уланского района.";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 </w:t>
      </w:r>
      <w:r>
        <w:rPr>
          <w:rFonts w:ascii="Times New Roman"/>
          <w:b w:val="false"/>
          <w:i w:val="false"/>
          <w:color w:val="000000"/>
          <w:sz w:val="28"/>
        </w:rPr>
        <w:t>пункта 1.1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для получения социальной поддержки физическое лицо (или его представитель по нотариально заверенной доверенности) (далее – услугополучатель) обращается в некоммерческое акционерное общество "Государственная корпорация "Правительство для граждан", к услугодателю или акиму поселка, сельского округа с заявлением в произвольной форме и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 11342);".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Кайролдинов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