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a3a7" w14:textId="555a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мероприятиии признании утратившим силу решение акима Ыргызбайского сельского округа от 19 декабря 2018 года № 14 "Об установлении ограничительных мероприятии на территории крестьянского хозяйства "Акжол" Ыргызбайского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13 ноября 2019 года № 13. Зарегистрировано Департаментом юстиции Восточно-Казахстанской области 18 ноября 2019 года № 6285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1105 от 10 сентября 2019 года, аким Ыргызбайского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на территории крестьянского хозяйства "Акжол" Ыргызбайского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Ыргызбайского сельского округа от 19 декабря 2018 года № 14 "Об установлении ограничительных мероприятии на территории крестьянского хозяйства "Акжол" Ыргызбайского сельского округа Тарбагатайского района" (зарегистрировано в Реестре государственной регистрации нормативных правовых актов № 5-16-171, и опубликован в Эталонном контрольном банке нормативных правовых актов Республики Казахстан в электронном виде 08 января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Ыргызбайского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