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e7b7" w14:textId="7b6e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2018 года № 32-2 "О бюджете Тарбагатайского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ноября 2019 года № 48-2. Зарегистрировано Департаментом юстиции Восточно-Казахстанской области 27 ноября 2019 года № 6314. Утратило силу решением Тарбагатайского районного маслихата Восточно-Казахстанской области от 24 декабря 2019 года № 50-2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2019-2021 годы" от 24 декабря 2018 года № 32-2 (зарегистрировано в Реестре государственной регистрации нормативных правовых актов за номером 5-16-176,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13 989 735,6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740 308,0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54 105,0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8 017,0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13 187 305,6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14 002 706,2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139 192,5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162 862,5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23 670,0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-7 573,0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7 573,0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- 144 590,1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144 590,1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162 862,5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23 670,0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13 989 735,6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740 308,0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13 187 305,6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13 186 885,6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14 002 706,2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696 077,6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156 382,7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154 865,7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329 993,1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236 450,4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205 517,1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6 016 749,3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5 072 050,0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4 869 501,0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264 295,3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264 295,3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2 251 268,9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60 679,9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60 679,9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3 545 746,5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3 533 555,0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293 770,3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252 732,5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252 732,5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-144 590,1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19 027,9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7"/>
        <w:gridCol w:w="1447"/>
        <w:gridCol w:w="3355"/>
        <w:gridCol w:w="3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3 494 254,3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3 493 254,3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236"/>
        <w:gridCol w:w="1236"/>
        <w:gridCol w:w="1075"/>
        <w:gridCol w:w="3586"/>
        <w:gridCol w:w="33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1 736 269,6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175 589,1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856 404,0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338 043,5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290 959,8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290 959,8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6 257 109,0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1 367 802,0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1 099 311,0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1 546 268,0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