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b22" w14:textId="b72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июля 2019 года № 43-2. Зарегистрировано Департаментом юстиции Восточно-Казахстанской области 24 июля 2019 года № 6090.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июля 2019 года № 42-5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6066)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5-16-184,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- 43 055,0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- 16 362,0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- 46 397,8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-3 342,8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3 342,8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- 3 342,8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Тугылского сельского округа Тарбагатайского района на 2019 год предусмотрены целевые текущие трансферты из районного бюджета в сумме – 15 661,0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за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за № 33-8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732"/>
        <w:gridCol w:w="1732"/>
        <w:gridCol w:w="3564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- 3 342,8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