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380" w14:textId="332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2018 года № 32-2 "О бюджете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июля 2019 года № 42-5. Зарегистрировано Департаментом юстиции Восточно-Казахстанской области 10 июля 2019 года № 6066.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2019-2021 годы" от 24 декабря 2018 года № 32-2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13 288 577,3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725 308,0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59 068,0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12 441 146,3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13 233 974,9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150 555,0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174 225,0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- 155 952,6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155 952,6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174 225,0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13 228 577,3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12 441 146,3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12 440 726,3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2"/>
        <w:gridCol w:w="1164"/>
        <w:gridCol w:w="1164"/>
        <w:gridCol w:w="5105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13 233 974,9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602 841,0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6 286 854,0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632 144,0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632 144,0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5 429 082,0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5 225 535,0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5 060 942,0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164 593,0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1 552 103,0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1 018 464,0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133 644,0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3 291 454,3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3 284 154,3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3 284 154,3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189 956,0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22 907,8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-155 952,6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3"/>
        <w:gridCol w:w="1343"/>
        <w:gridCol w:w="4000"/>
        <w:gridCol w:w="3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1 236 303,3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30 150,3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105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6 010 916,0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1 668 458,0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1 486 114,0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1 452 531,0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1 036 226,0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