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402d" w14:textId="5d04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Тарбагатайского района Восточно-Казахстанской области от 27 мая 2019 года № 202. Зарегистрировано Департаментом юстиции Восточно-Казахстанской области 29 мая 2019 года № 5979. Утратило силу постановлением акимата Тарбагатайского района Восточно-Казахстанской области от 23 июля 2020 года № 523</w:t>
      </w:r>
    </w:p>
    <w:p>
      <w:pPr>
        <w:spacing w:after="0"/>
        <w:ind w:left="0"/>
        <w:jc w:val="both"/>
      </w:pPr>
      <w:bookmarkStart w:name="z5" w:id="0"/>
      <w:r>
        <w:rPr>
          <w:rFonts w:ascii="Times New Roman"/>
          <w:b w:val="false"/>
          <w:i w:val="false"/>
          <w:color w:val="ff0000"/>
          <w:sz w:val="28"/>
        </w:rPr>
        <w:t xml:space="preserve">
      Сноска. Утратило силу постановлением акимата Тарбагатайского района Восточно-Казахстанской области от 23.07.2020 </w:t>
      </w:r>
      <w:r>
        <w:rPr>
          <w:rFonts w:ascii="Times New Roman"/>
          <w:b w:val="false"/>
          <w:i w:val="false"/>
          <w:color w:val="ff0000"/>
          <w:sz w:val="28"/>
        </w:rPr>
        <w:t>№ 523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14)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Тарбагатайского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Сабырбаева Е.  </w:t>
      </w:r>
    </w:p>
    <w:bookmarkEnd w:id="3"/>
    <w:bookmarkStart w:name="z10" w:id="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Садвакасов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Тарбагатайского </w:t>
            </w:r>
            <w:r>
              <w:br/>
            </w:r>
            <w:r>
              <w:rPr>
                <w:rFonts w:ascii="Times New Roman"/>
                <w:b w:val="false"/>
                <w:i w:val="false"/>
                <w:color w:val="000000"/>
                <w:sz w:val="20"/>
              </w:rPr>
              <w:t xml:space="preserve">районного акимата </w:t>
            </w:r>
            <w:r>
              <w:br/>
            </w:r>
            <w:r>
              <w:rPr>
                <w:rFonts w:ascii="Times New Roman"/>
                <w:b w:val="false"/>
                <w:i w:val="false"/>
                <w:color w:val="000000"/>
                <w:sz w:val="20"/>
              </w:rPr>
              <w:t>от 27 мая 2019 года № 202</w:t>
            </w:r>
          </w:p>
        </w:tc>
      </w:tr>
    </w:tbl>
    <w:bookmarkStart w:name="z13" w:id="5"/>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3515"/>
        <w:gridCol w:w="2073"/>
        <w:gridCol w:w="2621"/>
        <w:gridCol w:w="1985"/>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школа имени К.Нурбаева" коммунальное государственное учреждение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"Аксуатская средняя школа №2" коммунальное государственное учреждение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школа имени М.Ауезова" коммунальное государственное учреждение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школа имени Абая" коммунальное государственное учреждение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школа имени Ш.Уалиханова" коммунальное государственное учреждение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школа имени Т.Рыскулова" коммунальное государственное учреждение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Центральная районная больница Тарбагатайского района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межрайонная больница Тарбагатайского района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