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6b2e7" w14:textId="2c6b2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от 3 января 2019 года № 33-6 "О бюджете Кызыл кесикского сельского округа Тарбагатайского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28 марта 2019 года № 36-4. Зарегистрировано Департаментом юстиции Восточно-Казахстанской области 29 марта 2019 года № 5813. Утратило силу - решением Тарбагатайского районного маслихата Восточно-Казахстанской области от 13 января 2020 года № 51-13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Тарбагатайского районного маслихата Восточно-Казахстанской области от 13.01.2020 № 51-13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18 марта 2019 года № 35-2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24 декабря 2018 года № 32-2 "О бюджете Тарбагатайского района на 2019-2021 годы" (зарегистрировано в Реестре государственной регистрации нормативных правовых актов за № 5795) Тарбагатайский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Кызыл кесикского сельского округа Тарбагатайского района на 2019-2021 годы" от 3 января 2019 года № 33-6 (зарегистрировано в Реестре государственной регистрации нормативных правовых актов за номером 5-16-180, опубликовано в Эталонном контрольном банке нормативных прововых актов Республики Казахстан в электронном виде 1 февраля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 кесикского сельского округа Тарбагатайского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- 33 360,0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- 4 269,0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29 091,0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- 33 634,1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274,1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-274,1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- 274,1 тысяч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следущего содержания: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Используемые остатки бюджетных средств 274,1 тысяч тенге распределить согласно приложению 5 к настоящему решению.";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данное решение дополнить приложением 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Тарбагатайского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_______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 января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33-6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 кесикского сельского округа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33 360,0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4 269,0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3 165,0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29 091,0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29 091,0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33 634,1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23 244,1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23 244,1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23 244,1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23 244,1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_______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 января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33-6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876"/>
        <w:gridCol w:w="1846"/>
        <w:gridCol w:w="1846"/>
        <w:gridCol w:w="3799"/>
        <w:gridCol w:w="25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274,1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134,1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134,1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134,1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134,1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