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b8b8" w14:textId="dd4b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Тугылского сельского округа Тарбагатайского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 января 2019 года № 33-8. Зарегистрировано Управлением юстиции Тарбагатайского района Департамента юстиции Восточно-Казахстанской области 18 января 2019 года № 5-16-184. Утратило силу - решением Тарбагатайского районного маслихата Восточно-Казахстанской области от 13 января 2020 года № 51-7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13.01.2020 № 51-7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2018 года № 32-2 "О бюджете Тарбагатайского района на 2019-2021 годы" (зарегистрировано в Реестре государственной регистрации нормативных правовых актов за номерам 5-16-176) Тарбагатайский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Тугылского сельского округа Тарбагатайского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- 51 551,0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- 18 862,0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32 657,0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- 54 893,8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- 3 342,8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Тарбагатайского районного маслихата Восточно-Казахстанской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49-9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Тугылского сельского округа Тарбагатайского района на 2019 год установлен объем субвенции, передаваемый из районного бюджета в сумме 11 000,0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Тугылского сельского округа Тарбагатайского района на 2019 год предусмотрены целевые текущие трансферты из районного бюджета в сумме – 21 657,0 тысяч тенге.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Тарбагатайского районного маслихата Восточно-Казахстанской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49-9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3 342,8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Тарбагатайского районного маслихата Восточно-Казахстанской области от 28.03.2019 </w:t>
      </w:r>
      <w:r>
        <w:rPr>
          <w:rFonts w:ascii="Times New Roman"/>
          <w:b w:val="false"/>
          <w:i w:val="false"/>
          <w:color w:val="000000"/>
          <w:sz w:val="28"/>
        </w:rPr>
        <w:t>№ 36-8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Куттыбаев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2019 года № 33-8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Тарбагатайского районного маслихата Восточно-Казахстанской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49-9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51 551,0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54 893,8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35 355,8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35 355,8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35 355,8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35 355,8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водоснабжение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-3 342,8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2019 года № 33-8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2019 года № 33-8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2019 года № 33-8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Тугылского сельского округа Тарбагатайского района на 2018-2020 годы" от 28 декабря 2017 года № 21-9, зарегистрировано в Реестре государственной регистрации нормативных правовых актов 10 января 2018года за номером 5414.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31 мая 2018 года №26-4 "О внесении изменений в решение Тарбагатайского районного маслихата от 28 декабря 2017 года № 21-9 "О бюджете Тугылского сельского округа Тарбагатайского района на 2018-2020 годы" зарегистрировано в Реестре государственной регистрации нормативных правовых актов 14 июня 2018 года за номером 5-16-138.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26 октября 2018 года № 30-5 "О внесении изменений в решение Тарбагатайского районного маслихата от 28 декабря 2017 года № 21-9 "О бюджете Тугылского сельского округа Тарбагатайского района на 2018-2020 годы" зарегистрировано в Реестре государственной регистрации нормативных правовых актов 22 ноября 2018 года за номером 5-16-154.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05 декабря 2018 года № 31-10 "О внесении изменений в решение Тарбагатайского районного маслихата от 28 декабря 2017 года № 21-9 "О бюджете Тугылского сельского округа Тарбагатайского района на 2018-2020 годы" зарегистрировано в Реестре государственной регистрации нормативных правовых актов 14 декабря 2018 года за номером 5-16-167.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января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Тарбагатайского районного маслихата Восточно-Казахстанской области от 28.03.2019 </w:t>
      </w:r>
      <w:r>
        <w:rPr>
          <w:rFonts w:ascii="Times New Roman"/>
          <w:b w:val="false"/>
          <w:i w:val="false"/>
          <w:color w:val="ff0000"/>
          <w:sz w:val="28"/>
        </w:rPr>
        <w:t>№ 36-8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9"/>
        <w:gridCol w:w="1810"/>
        <w:gridCol w:w="1810"/>
        <w:gridCol w:w="3725"/>
        <w:gridCol w:w="32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населенных пунктов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