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eb5f" w14:textId="fbfe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Кабанбайского сельского округа Тарбагатайского района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 января 2019 года № 33-7. Зарегистрировано Управлением юстиции Тарбагатайского района Департамента юстиции Восточно-Казахстанской области 18 января 2019 года № 5-16-179. Утратило силу - решением Тарбагатайского районного маслихата Восточно-Казахстанской области от 13 января 2020 года № 51-7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13.01.2020 № 51-7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2018 года № 32-2 "О бюджете Тарбагатайского района на 2019-2021 годы" (зарегистрировано в Реестре государственной регистрации нормативных правовых актов за номером 5-16-176) Тарбагатайский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Кабанбайского сельского округа Тарбагатайского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- 36 852,1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- 4 864,0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31 988,1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- 38 119,9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-1267,8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- 1 267,8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Тарбагатайского районного маслихата Восточно-Казахстанской области от 04.12.2019 </w:t>
      </w:r>
      <w:r>
        <w:rPr>
          <w:rFonts w:ascii="Times New Roman"/>
          <w:b w:val="false"/>
          <w:i w:val="false"/>
          <w:color w:val="000000"/>
          <w:sz w:val="28"/>
        </w:rPr>
        <w:t>№ 49-3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Кабанбайского сельского округа Тарбагатайского района на 2019 год установлен объем субвенции, передаваемый из районного бюджета в сумме 11 530,0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Кабанбайского сельского округа Тарбагатайского района на 2019 год предусмотрены целевые текущие трансферты из районного бюджета в сумме – 20 458,1 тысяч тенге.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Тарбагатайского районного маслихата Восточно-Казахстанской области от 04.12.2019 </w:t>
      </w:r>
      <w:r>
        <w:rPr>
          <w:rFonts w:ascii="Times New Roman"/>
          <w:b w:val="false"/>
          <w:i w:val="false"/>
          <w:color w:val="000000"/>
          <w:sz w:val="28"/>
        </w:rPr>
        <w:t>№ 49-3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Тарбагатайского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Используемые остатки бюджетных средств 1267,8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Тарбагатайского районного маслихата Восточно-Казахстанской области от 28.03.2019 </w:t>
      </w:r>
      <w:r>
        <w:rPr>
          <w:rFonts w:ascii="Times New Roman"/>
          <w:b w:val="false"/>
          <w:i w:val="false"/>
          <w:color w:val="000000"/>
          <w:sz w:val="28"/>
        </w:rPr>
        <w:t>№ 36-7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Куттыбаев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Тарбагатайского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2019 года № 33-7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Тарбагатайского районного маслихата Восточно-Казахстанской области от 04.12.2019 </w:t>
      </w:r>
      <w:r>
        <w:rPr>
          <w:rFonts w:ascii="Times New Roman"/>
          <w:b w:val="false"/>
          <w:i w:val="false"/>
          <w:color w:val="ff0000"/>
          <w:sz w:val="28"/>
        </w:rPr>
        <w:t>№ 49-3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36 852,1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31 988,1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31 988,1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3"/>
        <w:gridCol w:w="1743"/>
        <w:gridCol w:w="3586"/>
        <w:gridCol w:w="35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38 119,9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17 435,9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2019 года № 33-7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3"/>
        <w:gridCol w:w="1743"/>
        <w:gridCol w:w="3586"/>
        <w:gridCol w:w="35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2019 года № 33-7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3"/>
        <w:gridCol w:w="1743"/>
        <w:gridCol w:w="3586"/>
        <w:gridCol w:w="35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20 146,0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20 146,0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20 146,0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20 146,0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2019 года № 33-7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Кабанбайского сельского округа Тарбагатайского района на 2018-2020 годы" от 28 декабря 2017 года № 21-5, зарегистрировано в Реестре государственной регистрации нормативных правовых актов 10 января 2018 года за номером 5412;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26 октября 2018 года № 30-8 "О внесении изменений в решение Тарбагатайского районного маслихата от 28 декабря 2017 года № 21-5 "О бюджете Кабанбайского сельского округа Тарбагатайского района на 2018 -2020 годы" зарегистрировано в Реестре государственной регистрации нормативных правовых актов 22 ноября 2018 года за номером 5-16-157;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05 декабря 2018 года № 31-6 "О внесении изменений в решение Тарбагатайского районного маслихата от 28 декабря 2017 года № 21-5 "О бюджете Кабанбайского сельского округа Тарбагатайского района на 2018 -2020 годы" зарегистрировано в Реестре государственной регистрации нормативных правовых актов 14 декабря 2018 года за номером 5-16-165.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33-7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Тарбагатайского районного маслихата Восточно-Казахстанской области от 28.03.2019 </w:t>
      </w:r>
      <w:r>
        <w:rPr>
          <w:rFonts w:ascii="Times New Roman"/>
          <w:b w:val="false"/>
          <w:i w:val="false"/>
          <w:color w:val="ff0000"/>
          <w:sz w:val="28"/>
        </w:rPr>
        <w:t>№ 36-7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1 267,8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1 267,8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1 267,8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1 267,8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