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24f" w14:textId="9b77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2019 года № 43-2. Зарегистрировано Департаментом юстиции Восточно-Казахстанской области 6 января 2020 года № 6472. Утратило силу - решением Кокпектинского районного маслихата Восточно-Казахстанской области от 25 декабря 2020 года № 55-2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6427), Кокпектинский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12 752 909,1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1 500 148,6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19 008,4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11 213 747,1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12 831 400,7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1 017 519,8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1 046 071,8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34 720,0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-904 308,2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904 308,2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1 046 071,8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113 211,6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субвенции, передаваемых из районного бюджета в бюджеты сельских округов, в сумме 344 286,0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Аккала – 17 736,0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Бастаушинский сельский округ – 14 498,0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19 277,0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38 787,0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23 654,0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Кулынжонский сельский округ – 17 957,0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К.Аухадиева – 22 258,0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Мариногорский сельский округ – 19 046,0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Миролюбовский сельский округ – 16 599,0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Палатцынский сельский округ – 16 578,0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 – 36 902,0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Сарыбельский сельский округ – 16 496,0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16 000,0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16 472,0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18 755,0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18 854,0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14 417,0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Кокпектинского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45-6/1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2020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Кокпектинского районного маслихата Восточно-Казахстанской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46-19/1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18 000,0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целевые текущие трансферты из областного бюджета в размере 39 728,0 тысяч тенге на социальную помощь отдельным категориям нуждающихся граждан.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Кокпектинского районного маслихата Восточно-Казахстанской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2020 год целевые текущие трансферты из областного бюджета в размере 734 487,0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2020 год целевые трансферты на развитие из областного бюджета в размере 371 630,0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2020 год целевые текущие трансферты из республиканского бюджета в размере 1 206 394,0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2020 год целевые трансферты на развитие из республиканского бюджета в размере 3 001 377,0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2020 год.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 на 2020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145"/>
        <w:gridCol w:w="4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12 752 909,1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1 500 148,6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859 308,0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644 028,0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555 897,6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555 897,6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11 213 747,1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11 213 130,5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12 831 400,7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746 610,4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184 910,9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163 956,9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513 951,4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464 318,1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435 780,5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5 006 198,2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288 893,3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288 893,3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278 667,3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4 336 962,8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4 215 881,7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4 142 312,7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380 342,1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380 342,1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526 328,7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3 896 640,7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552 685,6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224 637,6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224 637,6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3 249 955,1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3 183 111,0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3 183 111,0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538 807,7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166 737,2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124 561,1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112 585,9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563 785,2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943 357,4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943 357,4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943 357,4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333 448,8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1 017 519,8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-904 308,2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904 308,2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1 046 071,8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5 565 153,0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949 496,0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453 942,0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391 527,0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401 732,0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401 732,0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4 577 888,0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4 577 888,0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525"/>
        <w:gridCol w:w="31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5 565 153,0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3 567 917,0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3 134 690,0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2 963 497,0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5 601 923,0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964 437,0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464 147,0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395 491,0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405 749,0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525"/>
        <w:gridCol w:w="31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5 601 923,0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3 580 516,0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3 146 789,0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3 039 209,0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2 975 596,0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Восточно-Казахстанской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5865"/>
        <w:gridCol w:w="4874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оралманов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-гранты переселенцам на реализацию новых бизнес идей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19 446,0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сфере образования, в том числе: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акима "Лучшая организация среднего образования"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развитие инклюзивного образования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капитальный ремонт объектов образования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текущий ремонт объектов образования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обуви детям из малообеспеченных семей в рамках гарантированного социального пакета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автомобильных дорог районного значения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культуры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-обслуживание и эксплуатация систем уличного освещения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73 500,0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69 567,0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"Адалдык аланы" расположенного в здании акимата района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одноэтажных жилых домов для многодетных и малообеспеченных семей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237 000,0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и текущий ремонт дорог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304 127,4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20-ти 2-х квартирных домов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622 077,4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Кокпектинского районного маслихата Восточно-Казахстанской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6285"/>
        <w:gridCol w:w="4563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Кокжыра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Ульгилималшы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Самарское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Кокпекты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и водопроводных сооружений в селе Ажа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"Строительство 10-ти двухквартирных домов для малообеспеченных и многодетных семей в селе Самарское"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Восточно-Казахстанской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304"/>
        <w:gridCol w:w="326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грантам переселенцам на реализацию новых бизнес идей (200 МРП)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общественные работы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 от 1 года до 6 лет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 школьного возраста 6-18 лет, инвалиды 1, 2, 3 группы, безработные, родители занятые по уходу за ребенком инвалидом (продуктово-бытовые наборы на период ЧП)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в государственных организациях среднего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193 015,0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педагогов, в том числе: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дошкольного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государственных организациях среднего образования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организациях сферы спорта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35 287,0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ремонт дорог улиц села Кокпекты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строительство физкультурно-оздоровительного комплекса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приоритетных проектов транспортной инфраструктуры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275 386,0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2 020 311,0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Кокпектинского районного маслихата Восточно-Казахстанской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5404"/>
        <w:gridCol w:w="586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Кокжыра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Ульгилималшы 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и канализационных сетей в селе Тассай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20-ти двухквартирных домов для малообеспеченных и многодетных семей в селе Кокпекты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347 236,0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1004"/>
        <w:gridCol w:w="9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726"/>
        <w:gridCol w:w="1530"/>
        <w:gridCol w:w="1530"/>
        <w:gridCol w:w="7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2020 год не подлежащих секвестру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601"/>
        <w:gridCol w:w="3376"/>
        <w:gridCol w:w="1601"/>
        <w:gridCol w:w="4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5-15-133, опубликовано в Эталонном контрольном банке нормативных правовых актов Республики Казахстан в электронном виде 11 января 2019 года).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марта 2019 года № 33-2 "О внесении изменений в решение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5778, опубликовано в Эталонном контрольном банке нормативных правовых актов Республики Казахстан в электронном виде 28 марта 2019 года).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24 апреля 2019 года № 35-2 "О внесении изменений в решение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5893, опубликовано в Эталонном контрольном банке нормативных правовых актов Республики Казахстан в электронном виде 15 мая 2019 года).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июня 2019 года № 37-4/1 "О внесении изменений в решение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6041, опубликовано в Эталонном контрольном банке нормативных правовых актов Республики Казахстан в электронном виде 3 июля 2019 года).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 октября 2019 года № 39-5/1 "О внесении изменений в решение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6197, опубликовано в Эталонном контрольном банке нормативных правовых актов Республики Казахстан в электронном виде 16 октября 2019 года).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ноября 2019 года № 41-2 "О внесении изменений в решение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6374, опубликовано в Эталонном контрольном банке нормативных правовых актов Республики Казахстан в электронном виде 13 декабря 2019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