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967" w14:textId="b9d3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21 декабря 2018 года № 30-2 "О Кокпектинском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22 ноября 2019 года № 41-2. Зарегистрировано Департаментом юстиции Восточно-Казахстанской области 11 декабря 2019 года № 6374. Утратило силу - решением Кокпектинского районного маслихата Восточно-Казахстанской области от 23 декабря 2019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23.12.2019 № 43-2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6272), Кокпектинский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8 854 511,5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1 058 400,0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24 603,7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7 751 507,8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8 856 392,8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50 347,5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74 029,5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70 731,0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70 731,0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- 122 959,8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72 954,5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73 687,3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5"/>
        <w:gridCol w:w="6332"/>
        <w:gridCol w:w="3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8 854 511,5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7 751 507,8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7 751 507,8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7 751 507,8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494"/>
        <w:gridCol w:w="1042"/>
        <w:gridCol w:w="1042"/>
        <w:gridCol w:w="6130"/>
        <w:gridCol w:w="28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8 856 392,8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809 466,1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138 205,5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333 411,8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296 070,8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169 835,1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144 367,8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3 800 678,0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289 637,4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289 637,4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3 245 245,6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3 154 184,6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3 091 436,6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1 475 193,4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751 934,4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153 674,3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152 840,3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439 274,7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245 925,3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50 347,5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122 959,8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6421"/>
        <w:gridCol w:w="4085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(до 30%) стоимости сельскохозяйственных животных, направляемых на санитарный убой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учебников для учащихся 4, 9, 10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школ компьютерами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приобретение систем видеонаблюдения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курсовую подготовку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80 532,0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общеобразовательных школ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открытия IT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введения системы X-DOC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13 383,0</w:t>
            </w:r>
          </w:p>
        </w:tc>
      </w:tr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краткосрочное обучение рабочих кадров по востребованным профессиям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232 685,2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сельских округов IV-уровня бюджета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установкублочно-модульных станций очистки воды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75 088,2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мостов и труб на автомобильной дороге подъезд к селу Тассай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42 041,3</w:t>
            </w:r>
          </w:p>
        </w:tc>
      </w:tr>
      <w:tr>
        <w:trPr>
          <w:trHeight w:val="30" w:hRule="atLeast"/>
        </w:trPr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на реализацию мероприятий, направленных на проведение ремонтных работ,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77 310,4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школьной формы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работы по берегоукреплению рек в с.Кокпекты,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Преображенка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многодетным семьям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42 419,0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дорог местного значения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путевок в детский оздоровительный лагерь "АрайлыШыгыс"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новых учебников хрестоматии по краеведению 5,6 и 7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для предшкольных классов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740 721,9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8078"/>
        <w:gridCol w:w="3931"/>
      </w:tblGrid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школ, в том числе: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322 681,0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Казахстан: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323 464,0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ассистентов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 на 2017-2021 годы "Еңбек":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(найм) жилья и возмещение коммунальных затрат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 переселенцам на реализацию новых бизнес идей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новых бизнес идей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630 098,0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28 491,0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554 428,0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025"/>
        <w:gridCol w:w="4378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94 906,0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97 938,8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6155"/>
        <w:gridCol w:w="4706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1 265 367,0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81 788,0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