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d4b3" w14:textId="49bd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ноября 2019 года № 370. Зарегистрировано Департаментом юстиции Восточно-Казахстанской области 4 декабря 2019 года № 6345. Утратило - силу постановлением акимата Кокпектинского района Восточно-Казахстанской области от 22 февраля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Кокпектинского района Восточно-Казахстанской области от 22.02.2021 № 96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  акимат Кокпектинского района,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детям-сиротам, детям, оставшимся без попечения родителей;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государственной адресной социальной помощи, а также из семей, не получающих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адресную социальную помощь</w:t>
      </w:r>
      <w:r>
        <w:rPr>
          <w:rFonts w:ascii="Times New Roman"/>
          <w:b w:val="false"/>
          <w:i w:val="false"/>
          <w:color w:val="000000"/>
          <w:sz w:val="28"/>
        </w:rPr>
        <w:t>, в которых среднедушевой доход ниже величины прожиточного минимума.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 - 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занятости, социальных программ и регистрации актов гражданского состояния Кокпектинского района Восточно-Казахстанской области", для детей из семей, имеющих право на получение государственной адресной социальной помощи; 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подпунктом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 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Кокпектинского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Кокпектинского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района Темиржанова М.К.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опубликования, действие настоящего постановления распространяется на воспитанников, посещающих дошкольные организации образования с 1 августа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