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4e2" w14:textId="db1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2018 года № 30-2 "О Кокпектинском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октября 2019 года № 39-5/1. Зарегистрировано Департаментом юстиции Восточно-Казахстанской области 14 октября 2019 года № 6197.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6166),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9 160 230,1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1 058 400,0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24 603,7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8 057 226,4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9 156 111,4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50 347,5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74 029,5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23 682,0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76 731,0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76 731,0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- 122 959,8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122 959,8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72 954,5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23 682,0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9 160 230,1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24 603,7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8 057 226,4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8 057 226,4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8 057 226,4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1"/>
        <w:gridCol w:w="28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9 156 111,4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810 178,6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537 659,3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164 666,5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136 889,5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352 554,8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179 768,1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119 832,8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3 636 408,0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278 393,3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278 393,3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152 459,3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3 084 529,3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2 994 668,3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2 931 312,3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273 485,4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273 485,4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148 754,4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2 056 405,5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1 932 927,5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1 822 885,0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1 822 885,0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774 045,4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77 206,5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163 707,7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117 108,7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117 108,7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7018"/>
        <w:gridCol w:w="4007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введения системы X-DOC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найму (аренде) жилья для переселенцев и оралманов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53 909,2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школьной формы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работы по берегоукреплению рек в с.Кокпекты, с. Преображенка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многодетным семьям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дорог местного значения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путевок в детский оздоровительный лагерь "Арайлы Шыгыс"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новых учебников хрестоматии по краеведению 5,6 и 7 классов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блочно-модульных станций очистки воды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75 088,2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6753"/>
        <w:gridCol w:w="4208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145 448,0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179 707,5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