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052f" w14:textId="21e0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28 декабря 2018 года № 31-3 "О бюджете Самарского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17 июля 2019 года № 38-3. Зарегистрировано Департаментом юстиции Восточно-Казахстанской области 25 июля 2019 года № 6093. Утратило силу - решением Кокпектинского районного маслихата Восточно-Казахстанской области от 6 января 2020 года № 44-12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06.01.2020 № 44-12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25 июня 2019 года №37-4/1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21 декабря 2018 года № 30-2 "О Кокпектинском районном бюджете на 2019-2021 годы" (зарегистрировано в Реестре государственной регистрации нормативных правовых актов за № 6041), Кокпектинский районный маслихат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28 декабря 2018 года № 31-3 "О бюджете Самарского сельского округа на 2019-2021 годы" (зарегистрировано в Реестре государственной регистрации нормативных правовых актов за № 5-15-135, опубликовано в Эталонном контрольном банке нормативных правовых актов Республики Казахстан в электронном виде от 16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113 607,0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26 200,0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86 607,0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115 614,1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2 007,1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2019 года № 38-3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31-3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947"/>
        <w:gridCol w:w="5530"/>
        <w:gridCol w:w="29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115 614,1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36 711,8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