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02d9" w14:textId="3e40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21 декабря 2018 года № 30-2 "О Кокпектинском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25 июня 2019 года № 37-4/1. Зарегистрировано Департаментом юстиции Восточно-Казахстанской области 1 июля 2019 года № 6041. Утратило силу - решением Кокпектинского районного маслихата Восточно-Казахстанской области от 23 декабря 2019 года № 43-2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Кокпектинского районного маслихата Восточно-Казахстанской области от 23.12.2019 № 43-2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июня 2019 года № 30/329-VI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№ 6024), Кокпектинский районный маслихат РЕШИЛ: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21 декабря 2018 года № 30-2 "О Кокпектинском районном бюджете на 2019-2021 годы" (зарегистрировано в Реестре государственной регистрации нормативных правовых актов за № 5-15-133, опубликовано в Эталонном контрольном банке нормативных правовых актов Республики Казахстан в электронном виде 11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8 037 726,5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1 058 400,0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24 603,7 тысяч тенге;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20 000,0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6 934 722,8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8 032 338,8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50 347,5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74 029,5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23 682,0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78 000,0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78 000,0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- 122 959,8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122 959,8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72 954,5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23 682,0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73 687,3 тысяч тенге;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Учесть в районном бюджете на 2019 год целевые текущие трансферты из областного бюджета в размере 645 506,8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Кокпектинского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2019 года № 37-4/1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30-2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685"/>
        <w:gridCol w:w="685"/>
        <w:gridCol w:w="6333"/>
        <w:gridCol w:w="3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8 037 726,5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1 058 400,0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505 500,0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505 500,0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91 150,0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24 603,7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6 934 722,8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6 934 722,8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6 934 722,8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494"/>
        <w:gridCol w:w="1042"/>
        <w:gridCol w:w="1042"/>
        <w:gridCol w:w="6131"/>
        <w:gridCol w:w="282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8 032 338,8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795 396,4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514 480,2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20 438,0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166 287,4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140 010,4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13 770,0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327 754,8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 района в городе, города районного значения, поселка, села,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265 346,8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62 408,0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279 056,2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27 570,2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27 490,2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128 511,0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22 748,2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105 707,8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90 157,2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39 451,0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50 506,2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32 817,8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29 268,8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3 516 190,0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274 208,3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274 208,3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149 786,3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124 422,0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3 016 033,5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2 927 172,5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2 862 811,5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64 361,0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88 861,0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88 861,0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225 948,2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225 948,2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143 669,2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591 072,0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257 579,0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16 216,0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16 216,0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241 363,0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241 363,0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324 402,0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324 402,0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126 031,0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38 217,0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85 277,0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46 556,0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2 059 909,5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44 062,0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1 910 146,5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26 815,4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26 815,4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32 766,1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32 766,1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1 850 565,0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1 850 565,0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105 701,0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361 089,4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169 143,9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169 143,9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169 143,9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59 133,0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63 119,0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39 317,0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69 663,5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30 619,0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39 044,5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19 886,3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6 125,2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159 750,2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122 150,5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122 150,5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17 485,5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20 466,7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20 466,7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19 816,7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18 628,6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18 628,6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18 628,6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18 628,6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142 270,7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141 358,7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118 558,7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118 558,7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298 877,0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50 030,0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50 030,0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50 030,0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248 847,0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 в рамках Программы развития регионов до 2020 года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150 593,0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150 593,0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61 046,0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61 046,0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245 925,3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245 925,3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245 925,3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6 806,9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151 781,0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47 771,0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39 566,4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50 347,5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74 029,5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74 029,5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74 029,5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74 029,5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74 029,5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-122 959,8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122 959,8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72 954,5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72 954,5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72 954,5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72 954,5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73 687,3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73 687,3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73 687,3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2019 года № 37-4/1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30-2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7821"/>
        <w:gridCol w:w="3398"/>
      </w:tblGrid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(до 30%) стоимости сельскохозяйственных животных, направляемых на санитарный убой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8 128,0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ветеринарных препаратов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учебников для учащихся 4, 9, 10 классов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32 929,0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школ компьютерами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приобретение систем видеонаблюдения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курсовую подготовку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2 657,0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80 532,0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адаптацию зданий общеобразовательных школ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открытия IT классов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20 176,0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Для введения системы X-DOC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20 404,0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13 383,0</w:t>
            </w:r>
          </w:p>
        </w:tc>
      </w:tr>
      <w:tr>
        <w:trPr>
          <w:trHeight w:val="30" w:hRule="atLeast"/>
        </w:trPr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предпринимательства, в том числе: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краткосрочное обучение рабочих кадров по востребованным профессиям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по найму (аренде) жилья для переселенцев и оралманов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трудоустройство через ЧАЗ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3 225,0</w:t>
            </w:r>
          </w:p>
        </w:tc>
      </w:tr>
      <w:tr>
        <w:trPr>
          <w:trHeight w:val="30" w:hRule="atLeast"/>
        </w:trPr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населенных пунктов, в том числе: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сельских округов IV-уровня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блочно-модульных станций очистки воды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26 815,2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мостов и труб на автомобильной дороге подъезд к селу Тассай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53 909,2</w:t>
            </w:r>
          </w:p>
        </w:tc>
      </w:tr>
      <w:tr>
        <w:trPr>
          <w:trHeight w:val="30" w:hRule="atLeast"/>
        </w:trPr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областного бюджета районным (городов областного значения) бюджетам на реализацию мероприятий, направленных на проведение ремонтных работ, в рамках Программы развития продуктивной занятости и массового предпринимательства, в том числе: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104 907,4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77 310,4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27 597,0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школьной формы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6 119,0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работы по берегоукреплению рек в с. Кокпекты, с. Преображенка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12 507,0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30 717,0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645 506,8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