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795b" w14:textId="2fa7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Кокпектинского районного маслихата от 27 мая 2014 года № 24-4/2 " 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30 мая 2019 года № 36-2. Зарегистрировано Департаментом юстиции Восточно-Казахстанской области 10 июня 2019 года № 5998. Утратило силу решением Кокпектинского районного маслихата Восточно-Казахстанской области от 3 июля 2020 года № 48-5/3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Кокпектинского районного маслихата Восточно-Казахстанской области от 03.07.2020 </w:t>
      </w:r>
      <w:r>
        <w:rPr>
          <w:rFonts w:ascii="Times New Roman"/>
          <w:b w:val="false"/>
          <w:i w:val="false"/>
          <w:color w:val="ff0000"/>
          <w:sz w:val="28"/>
        </w:rPr>
        <w:t>№ 48-5/3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27 мая 2014 года № 24-4/2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3372, опубликовано в газете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Жұлдыз"-"Новая жизнь" от 22 июня 2014 года, от 29 июня 2014 года) следующие изменения и дополнения: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указанных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считать пунктом 7-1;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 следующего содержания: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устанавливаются акиматом Кокпектинского района и утверждаются решением Кокпектинского районного маслихата.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Кокпектинским районным маслихатом в кратном отношении к прожиточному минимуму;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многодетность и/или наличие в семье детей с особыми образовательными потребностями, посещающих дошкольные организации Кокпектинского района.";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7-1: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2-1), 5)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несовершеннолетние, находящиеся в специальных организациях образования, организациях образования с особым режимом содержания;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с ограничением жизнедеятельности вследствие социально значимых заболеваний и заболеваний, представляющих опасность для окружающих;";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13) следующего содержания: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дети из многодетных семей и дети с особыми образовательными потребностями, посещающие дошкольные организации.";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"Установить порог среднедушевого дохода в размере шестикратной величины прожиточного минимума для категории получателей указанной в подпункте 13) пункта 7-1 настоящих Правил.".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первого его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Кажиакберов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Кокпектинского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