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79ee" w14:textId="ded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2018 года № 30-2 "О Кокпектинском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24 апреля 2019 года № 35-2. Зарегистрировано Департаментом юстиции Восточно- Казахстанской области 30 апреля 2019 года № 5893.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5871),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6 792 679,6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978 400,0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5 769 679,6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6 743 381,9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49 355,0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73 037,0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23 862,0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121 910,0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121 910,0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-121 967,3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121 967,3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71 962,0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–23 682,0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2019 год целевые текущие трансферты из областного бюджета в размере 618 691,6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 в районном бюджете на 2019 год целевые текущие трансферты из республиканского бюджета в размере 484 003,0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2019 год целевые трансферты на развитие из областного бюджета в размере 195 448,0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6 792 679,6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5 769 679,6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5 769 679,6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5 769 679,6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1"/>
        <w:gridCol w:w="28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6 743 381,9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688 479,6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497 718,2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160 575,4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134 505,4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317 828,8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254 867,8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188 901,4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48 669,2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30 494,8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3 238 867,3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252 463,6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252 463,6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2 760 483,5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2 680 687,5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2 621 164,5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141 369,2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372 973,0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1 255 734,0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1 245 734,0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1 245 734,0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18 982,3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152 152,2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143 597,7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-121 967,3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121 967,3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7821"/>
        <w:gridCol w:w="3398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введения системы X-DOC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найму (аренде) жилья для переселенцев и оралманов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ЧАЗ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53 909,2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школьной формы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работы по берегоукреплению рек в с. Кокпекты, с. Преображенка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7006"/>
        <w:gridCol w:w="4016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209 315,0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96 617,0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школ, в том числе: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6753"/>
        <w:gridCol w:w="4208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145 448,0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