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fa44" w14:textId="0cef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2018 года № 30-2 "О Кокпектинском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марта 2019 года № 33-2. Зарегистрировано Департаментом юстиции Восточно-Казахстанской области 15 марта 2019 года № 5778. Утратило силу - решением Кокпектинского районного маслихата Восточно-Казахстанской области от 23 декабря 2019 года № 43-2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23.12.2019 № 43-2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5734),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5-15-133, опубликовано в Эталонном контрольном банке нормативных правовых актов Республики Казахстан в электронном виде 27 декабря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6 598 028,9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898 400,0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5 557 659,6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6 413 271,9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49 355,0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73 037,0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23 862,0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160 000,0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160 000,0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-24 598,0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24 598,0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71 962,0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–23 682,0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73 687,3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2019 год целевые текущие трансферты из областного бюджета в размере 555 854,6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 в районном бюджете на 2019 год целевые текущие трансферты из республиканского бюджета в размере 406 877,0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6 598 028,9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5 557 659,6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5 557 659,6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5 557 659,6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1"/>
        <w:gridCol w:w="28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6 413 271,9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573 569,3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428 733,5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148 275,4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134 505,4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261 144,1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226 983,1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142 975,8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3 153 447,6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2 645 639,2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2 565 843,2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2 506 594,2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146 271,4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355 280,0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1 325 858,0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1 213 566,0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1 203 566,0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1 203 566,0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137 470,7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-24 598,0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7821"/>
        <w:gridCol w:w="3398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30%) стоимости сельскохозяйственных животных, направляемых на санитарный убой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учебников для учащихся 4, 9, 10 классов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компьютерами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приобретение систем видеонаблюдения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курсовую подготовку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общеобразовательных школ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IT классов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введения системы X-DOC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обучение рабочих кадров по востребованным профессиям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найму (аренде) жилья для переселенцев и оралманов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17 821,0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сельских округов IV-уровня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мостов и труб на автомобильной дороге подъезд к селу Тассай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53 909,2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реализацию мероприятий, направленных на проведение ремонтных работ, в рамках Программы развития продуктивной занятости и массового предпринимательства, в том числе: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7256"/>
        <w:gridCol w:w="3827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59 855,0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школ, в том числе: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Казахстан: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82 885,0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районным (городов областного значения) бюджетам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