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9d79" w14:textId="b449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Такыр Калжырского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Калжырского сельского округа Курчумского района Восточно-Казахстанской области от 28 мая 2019 года № 3. Зарегистрировано Департаментом юстиции Восточно-Казахстанской области 29 мая 2019 года № 5975. Утратило силу решением акима Калжырского сельского округа Курчумского района Восточно-Казахстанской области от 19 марта 2020 года № 2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Калжырского сельского округа Курчумского района Восточно-Казахстанской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10 июля 2002 года "О ветеринарии", на основании представления главного государственного ветсанинспектора Курчумского района № 364 от 24 апреля 2019 года, аким Калжырского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 рогатого скота установить ограничительные мероприятия в селе Такыр Калжырского сельского округа.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Калжырского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акимата Курчумского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Калжырского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