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e5582a" w14:textId="3e5582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"О бюджете Курчумского района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Курчумского районного маслихата Восточно-Казахстанской области от 24 декабря 2019 года № 45/3-VI. Зарегистрировано Департаментом юстиции Восточно-Казахстанской области 9 января 2020 года № 6481. Утратило силу - решением Курчумского районного маслихата Восточно-Казахстанской области от 25 декабря 2020 года № 58/3-VI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Курчумского районного маслихата Восточно-Казахстанской области от 25.12.2020 </w:t>
      </w:r>
      <w:r>
        <w:rPr>
          <w:rFonts w:ascii="Times New Roman"/>
          <w:b w:val="false"/>
          <w:i w:val="false"/>
          <w:color w:val="ff0000"/>
          <w:sz w:val="28"/>
        </w:rPr>
        <w:t>№ 58/3-VI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73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от 23 января 2001 года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13 декабря 2019 года № 35/389-VI "Об областном бюджете на 2020-2022 годы" (зарегистрировано в Реестре государственной регистрации нормативных правовых актов за номером 6427), Курчумский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районный бюджет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- 11030964,8 тысяч тенге, в том числе по: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- 905388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- 5452,2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- 6758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- 110113366,6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- 11753742,4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- 77456,2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- 98825,2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- 21369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- 800233,8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- 800233,8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- 680954,8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- 21369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- 0,0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Курчумского районного маслихата Восточно-Казахстанской области от 25.11.2020 </w:t>
      </w:r>
      <w:r>
        <w:rPr>
          <w:rFonts w:ascii="Times New Roman"/>
          <w:b w:val="false"/>
          <w:i w:val="false"/>
          <w:color w:val="000000"/>
          <w:sz w:val="28"/>
        </w:rPr>
        <w:t>№ 57/2-VI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 в районном бюджете объем субвенций, передаваемый из областного бюджета в бюджет района на 2020 год в сумме 5580192 тысяч тенге, на 2021 год в сумме 5692408 тысяч тенге, на 2022 год в сумме 5791110 тысяч тенге.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Предусмотреть в районном бюджете на 2020 год объемы субвенций, передаваемых из районного бюджета в бюджеты местного самоуправления в сумме 411447 тысяч тенге, в том числе: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Курчумскому сельскому округу - 98225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Маркакольскому сельскому округу - 44916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Сарыоленскому сельскому округу - 26996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Калжырскому сельскому округу - 24044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Бурановскому сельскому округу - 30777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Калгутинскому сельскому округу - 24386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Куйганскому сельскому округу - 27989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Маралдинскому сельскому округу - 31945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Абайскому сельскому округу - 23669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Акбулакскому сельскому округу - 22502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Балыкшинскому сельскому округу - 33316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Тоскаинскому сельскому округу - 21951 тысяч тенге. 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139 Трудового кодекса Республики Казахстан от 23 ноября 2015 года установить специалистам в области социального обеспечения, образования, культуры, спорта, являющимся гражданскими служащими и работающим в сельской местности, по решению местных представительных органов за счет бюджетных средств устанавливаются повышенные не менее чем на двадцать пять процентов должностные оклады и тарифные ставки по сравнению с окладами и ставками гражданских служащих, занимающихся этими видами деятельности в городских условиях, если иное не установлено законами Республики Казахстан.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должностей специалистов в области социального обеспечения, образования, культуры, спорта, являющихся гражданскими служащими и работающих в сельской местности, определяется местным исполнительным органом по согласованию с местным представительным органом.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в редакции решения Курчумского районного маслихата Восточно-Казахстанской области от 24.04.2020 </w:t>
      </w:r>
      <w:r>
        <w:rPr>
          <w:rFonts w:ascii="Times New Roman"/>
          <w:b w:val="false"/>
          <w:i w:val="false"/>
          <w:color w:val="000000"/>
          <w:sz w:val="28"/>
        </w:rPr>
        <w:t>№ 49/4-VI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Принять к исполнению на 2020 год нормативы распределения доходов в районный бюджет по социальному налогу, индивидуальному подоходному налогу с доходов в размере 100 процентов,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13 декабря 2019 года № 35/389-VI "Об областном бюджете на 2020-2022 годы" (зарегистрировано в Реестре государственной регистрации нормативных правовых актов за номером 6427).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Утвердить резерв местного исполнительного органа района на 2020 год в сумме 13732 тысяч тенге.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Утвердить перечень районных бюджетных программ, не подлежащих к секвестру в процессе исполнения районного бюджета на 2020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Распределение целевых трансфертов из районного бюджета бюджетам местного самоуправления на 2020 год определяется постановлением акимата Курчумского района Восточно-Казахстанской области.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Предусмотреть в районном бюджете на 2020 год целевые текущие трансферты из областного бюджета в сумме 749040 тысяч тенге.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Предусмотреть в районном бюджете на 2020 год целевые текущие трансферты из республиканского бюджета в сумме 1887791 тысяч тенге. 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Предусмотреть в районном бюджете на 2020 год целевые трансферты на развитие из республиканского бюджета в сумме 872812 тысяч тенге.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Предусмотреть в районном бюджете на 2020 год кредиты из республиканского бюджета на реализацию мер социальной поддержки специалистов в сумме 99412 тысяч тенге.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Признать утратившими силу некоторые решения Курчумского районного маслихата,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Настоящее решение вводится в действие с 1 января 2020 года.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Айкенев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Курчумского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Кемешева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Курчумского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24 декабря 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45/3-VI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2020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Курчумского районного маслихата Восточно-Казахстанской области от 25.11.2020 </w:t>
      </w:r>
      <w:r>
        <w:rPr>
          <w:rFonts w:ascii="Times New Roman"/>
          <w:b w:val="false"/>
          <w:i w:val="false"/>
          <w:color w:val="ff0000"/>
          <w:sz w:val="28"/>
        </w:rPr>
        <w:t>№ 57/2-VI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4"/>
        <w:gridCol w:w="1031"/>
        <w:gridCol w:w="664"/>
        <w:gridCol w:w="6145"/>
        <w:gridCol w:w="379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11030964,8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905388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472889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87386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385503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364167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364167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43033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41894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22389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15665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5351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5452,2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2161,2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25,2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2278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2278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6758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6758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4136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2622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10113366,6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18820,1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бюджетов городов районного значения, сел, поселков, сельских округов 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18820,1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10094546,5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10094546,5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0"/>
        <w:gridCol w:w="554"/>
        <w:gridCol w:w="1169"/>
        <w:gridCol w:w="1169"/>
        <w:gridCol w:w="5379"/>
        <w:gridCol w:w="316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11753742,4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805283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195586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19313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19033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176273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154211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16635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5427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608256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27443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27163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37283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36433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502552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 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75006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427230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40978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36336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4292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33977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15791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15791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15791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18186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18186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12165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6021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38823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38823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38823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38823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5176492,9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174818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174818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174818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4799606,9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135766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135766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4663840,9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4556994,9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106846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202068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202068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28893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35550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9727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33111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94437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825293,5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331969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20770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20770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311199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311199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474903,5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474903,5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154233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57916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22700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- инвалидов, воспитывающихся и обучающихся на дому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36355,5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104673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33538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53708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18421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18421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2012-2018 годы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11121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1887520,8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818847,7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818847,7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512095,7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172300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39472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платежей населения по оплате коммунальных услуг в режим чрезвычайного положение в Республике Казахстан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94980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888061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888061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Функционированиесистемы водоснабжения и водоотведения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104386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находящихсия в коммунальной собственности районов (городов областного значения)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43100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740575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180612,1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180612,1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114709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45903,1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населеных пунктов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468379,6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293857,6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293857,6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293857,6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17412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4721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2779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9912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9912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87003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25470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25470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61533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61283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70107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40439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15174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24092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29668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23709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5931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84796,3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12771,3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12771,3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6771,3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2989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54276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54276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51216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17749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17749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17749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638241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634341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634341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309610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224731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919635,3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919635,3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81414,7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инфраструктуры в сельских населенных пунктах в рамках пректа "Ауыл-Ел бесігі"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81414,7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19097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19097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239948,3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инфраструктуры в сельских населенных пунктах в рамках пректа "Ауыл-Ел бесігі"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239948,3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579175,3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инфраструктуры в сельских населенных пунктах в рамках пректа "Ауыл-Ел бесігі"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277925,3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301250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25,2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25,2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25,2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25,2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875274,8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875274,8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875274,8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целевые трансфертов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33808,1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462641,7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341026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целевые трансфертов, выделенных из республиканского бюджета за счет целевого трансферта из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37799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77456,2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98825,2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98825,2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98825,2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98825,2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98825,2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21369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21369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21369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21369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-800233,8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800233,8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680954,8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680954,8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680954,8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21369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21369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21369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21369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140648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140648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Курчумского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24 декабря 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45/3-VI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1"/>
        <w:gridCol w:w="1305"/>
        <w:gridCol w:w="841"/>
        <w:gridCol w:w="5674"/>
        <w:gridCol w:w="363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6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8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6310033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604696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275136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267136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283612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283612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26244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23644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5692408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6"/>
        <w:gridCol w:w="513"/>
        <w:gridCol w:w="1081"/>
        <w:gridCol w:w="1081"/>
        <w:gridCol w:w="6609"/>
        <w:gridCol w:w="222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2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7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6310033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381748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188417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20587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19784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167830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165620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2369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2369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190962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28878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28590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39142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38318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86059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 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32603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53095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36883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32280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4242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25710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12815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12815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12815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12895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12895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6693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6202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3737520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157781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157781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157781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3445575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90413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90413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3355162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3247930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107232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134164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134164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16157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15622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7319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10152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30159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54755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554896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95433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29730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29730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65703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65703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451223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451223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145557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61703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43981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граждан, награжденных от 26 июля 1999 года орденами "Отан", "Данк", удостоенных высокого звания "Халық қаһарманы", почетных званий республики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- инвалидов, воспитывающихся и обучающихся на дому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11618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90001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28938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55319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333914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107388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107388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Функционированиесистемы водоснабжения и водоотведения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76488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находящихсия в коммунальной собственности районов (городов областного значения)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30900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218526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218526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158826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39100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населеных пунктов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479848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312216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312216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312216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23287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23287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13967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83124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26306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26306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56818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56126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61221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37826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13495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23682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23395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23395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191146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137886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137886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22398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скотомогильников (биотермических ям) 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5986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105465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32832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32832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32544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20428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20428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20428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275685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266415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266415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266415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315726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315726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315726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315726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97398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117585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117585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117585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117585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117585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20187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20187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20187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20187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-97398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97398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117585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117585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117585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20187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20187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20187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Курчумского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24 декабря 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45/3-VI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1"/>
        <w:gridCol w:w="1305"/>
        <w:gridCol w:w="841"/>
        <w:gridCol w:w="5674"/>
        <w:gridCol w:w="363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6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8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6412763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608623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277179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267179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285100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285100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26483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5791110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6"/>
        <w:gridCol w:w="513"/>
        <w:gridCol w:w="1081"/>
        <w:gridCol w:w="1081"/>
        <w:gridCol w:w="6609"/>
        <w:gridCol w:w="222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2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7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6412763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384001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194072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21206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20378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172866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170589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2277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187489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29744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29447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40317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39468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79438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 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33582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45485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37990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33249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26482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13282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13282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6894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6388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3850026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162514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162514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162514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3549012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93195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93195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3455817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3345368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110449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138500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138500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16641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16403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7539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10456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31064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56397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571479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98296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30622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30622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67674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67674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464696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464696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149745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63554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45300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граждан, награжденных от 26 июля 1999 года орденами "Отан", "Данк", удостоенных высокого звания "Халық қаһарманы", почетных званий республики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- инвалидов, воспитывающихся и обучающихся на дому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11967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93683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28938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13442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56979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8487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8487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8487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268045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34963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34963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Функционированиесистемы водоснабжения и водоотведения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3136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находящихсия в коммунальной собственности районов (городов областного значения)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31827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225082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225082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163591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40273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населеных пунктов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21218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494243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321582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321582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321582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23986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23986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14386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85618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27095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27095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58523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57810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63057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38960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24392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24097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24097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197522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142023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142023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23070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скотомогильников (биотермических ям) 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2544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6166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108629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34458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34458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34161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21041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21041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21041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283832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274284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274284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274284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9548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9548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9548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13978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13978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13978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13978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323137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323137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323137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323137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121773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141960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141960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141960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141960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141960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20187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20187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20187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20187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-121773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121773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141960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141960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141960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20187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20187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20187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Курчумского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24 декабря 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45/3-VI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местных бюджетных программ, не подлежащих секвестру в процессе исполнения районного бюджета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78"/>
        <w:gridCol w:w="4171"/>
        <w:gridCol w:w="4171"/>
        <w:gridCol w:w="1980"/>
      </w:tblGrid>
      <w:tr>
        <w:trPr>
          <w:trHeight w:val="30" w:hRule="atLeast"/>
        </w:trPr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4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4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</w:t>
            </w:r>
          </w:p>
        </w:tc>
      </w:tr>
      <w:tr>
        <w:trPr>
          <w:trHeight w:val="30" w:hRule="atLeast"/>
        </w:trPr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образование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Курчумского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24 декабря 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45/3-VI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решений Курчумского районного маслихата</w:t>
      </w:r>
    </w:p>
    <w:bookmarkStart w:name="z2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Курчумского районного маслихата от 26 декабря 2018 года № 32/3-VI "О бюджете Курчумского района на 2019-2021 годы" (зарегистрировано в Реестре государственной регистрации нормативных правовых актов за номером 5-14-190, опубликовано в районной газете "Рауан-Заря" от 25 января 2019 года № 4, 01 февраля 2019 года № 5 и в Эталонном контрольном банке нормативных правовых актов Республики Казахстан в электронном виде 17 января 2019 года);</w:t>
      </w:r>
    </w:p>
    <w:bookmarkEnd w:id="15"/>
    <w:bookmarkStart w:name="z2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Курчумского районного маслихата от 28 февраля 2019 года № 34/2-VI "О внесении изменений в решение Курчумского районного маслихата от 26 декабря 2018 года № 32/3-VI "О бюджете Курчумского района на 2019-2021 годы" (зарегистрировано в Реестре государственной регистрации нормативных правовых актов за номером 5763 и опубликовано в Эталонном контрольном банке нормативных правовых актов Республики Казахстан в электронном виде 20 марта 2019 года);</w:t>
      </w:r>
    </w:p>
    <w:bookmarkEnd w:id="16"/>
    <w:bookmarkStart w:name="z2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Курчумского районного маслихата от 24 апреля 2019 года № 35/4-VI "О внесении изменений в решение Курчумского районного маслихата от 26 декабря 2018 года № 32/3-VI "О бюджете Курчумского района на 2019-2021 годы" (зарегистрировано в Реестре государственной регистрации нормативных правовых актов за номером 5950 и опубликовано в Эталонном контрольном банке нормативных правовых актов Республики Казахстан в электронном виде 27 мая 2019 года);</w:t>
      </w:r>
    </w:p>
    <w:bookmarkEnd w:id="17"/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Курчумского районного маслихата от 27 июня 2019 года № 38/2-VI "О внесении изменений в решение Курчумского районного маслихата от 26 декабря 2018 года № 32/3-VI "О бюджете Курчумского района на 2019-2021 годы" (зарегистрировано в Реестре государственной регистрации нормативных правовых актов за номером 6063 и опубликовано в Эталонном контрольном банке нормативных правовых актов Республики Казахстан в электронном виде 16 июля 2019 года);</w:t>
      </w:r>
    </w:p>
    <w:bookmarkEnd w:id="18"/>
    <w:bookmarkStart w:name="z3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Курчумского районного маслихата от 1 августа 2019 года № 40/5-VI "О внесении изменений в решение Курчумского районного маслихата от 26 декабря 2018 года № 32/3-VI "О бюджете Курчумского района на 2019-2021 годы" (зарегистрировано в Реестре государственной регистрации нормативных правовых актов за номером 6110 и опубликовано в Эталонном контрольном банке нормативных правовых актов Республики Казахстан в электронном виде 19 августа 2019 года);</w:t>
      </w:r>
    </w:p>
    <w:bookmarkEnd w:id="19"/>
    <w:bookmarkStart w:name="z3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Курчумского районного маслихата от 26 сентября 2019 года № 42/7-VI "О внесении изменений в решение Курчумского районного маслихата от 26 декабря 2018 года № 32/3-VI "О бюджете Курчумского района на 2019-2021 годы" (зарегистрировано в Реестре государственной регистрации нормативных правовых актов за номером 6212 и опубликовано в Эталонном контрольном банке нормативных правовых актов Республики Казахстан в электронном виде 23 октября 2019 года);</w:t>
      </w:r>
    </w:p>
    <w:bookmarkEnd w:id="20"/>
    <w:bookmarkStart w:name="z3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Курчумского районного маслихата от 15 ноября 2019 года № 44/2-VI "О внесении изменений в решение Курчумского районного маслихата от 26 декабря 2018 года № 32/3-VI "О бюджете Курчумского района на 2019-2021 годы" (зарегистрировано в Реестре государственной регистрации нормативных правовых актов за номером 6347 и опубликовано в Эталонном контрольном банке нормативных правовых актов Республики Казахстан в электронном виде 09 декабря 2019 года).</w:t>
      </w:r>
    </w:p>
    <w:bookmarkEnd w:id="2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