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189c4" w14:textId="66189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Курчумского районного маслихата от 11 января 2019 года № 33/2-VI "О бюджете сельских округов Курчумского района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5 июня 2019 года № 37/3-VI. Зарегистрировано Департаментом юстиции Восточно-Казахстанской области 13 июня 2019 года № 6009. Утратило силу - решением Курчумского районного маслихата Восточно-Казахстанской области от 30 декабря 2019 года № 46/2-VI.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Утратило силу - решением Курчумского районного маслихата Восточно-Казахстанской области от 30.12.2019 </w:t>
      </w:r>
      <w:r>
        <w:rPr>
          <w:rFonts w:ascii="Times New Roman"/>
          <w:b w:val="false"/>
          <w:i w:val="false"/>
          <w:color w:val="ff0000"/>
          <w:sz w:val="28"/>
        </w:rPr>
        <w:t>№ 46/2-VI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со 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Курчумский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от 11 января 2019 года № 33/2-VI "О бюджете сельских округов Курчумского района на 2019-2021 годы" (зарегистрировано в Реестре государственной регистрации нормативных правовых актов за номером 5-14-193, опубликовано в районной газете "Rayаn-Заря" 15 февраля 2019 года № 7, 22 февраля 2019 года № 8 и в Эталонном контрольном банке нормативных правовых актов Республики Казахстан в электронном виде 30 января 2019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Маркакольского сельского округа Курчумского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- 50663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- 13940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- 60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- 36663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- 51929,8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- 1266,8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- 1266,8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- 1266,8 тысяч тенге;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остатки бюджетных средств - 1266,8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Кумарова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Курчумского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Саганаков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05 июня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37/3-VI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января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33/2-VI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Маркакольского сельского округа Курчумского района на 2019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5"/>
        <w:gridCol w:w="1876"/>
        <w:gridCol w:w="1545"/>
        <w:gridCol w:w="3446"/>
        <w:gridCol w:w="38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1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50663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36663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36663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36663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13779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22884</w:t>
            </w:r>
          </w:p>
        </w:tc>
      </w:tr>
    </w:tbl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0"/>
        <w:gridCol w:w="743"/>
        <w:gridCol w:w="1567"/>
        <w:gridCol w:w="1567"/>
        <w:gridCol w:w="4053"/>
        <w:gridCol w:w="30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1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51929,8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24663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24663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24663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24663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1266,8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1266,8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1266,8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1266,8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-1266,8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1266,8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1266,8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