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e721" w14:textId="3f4e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Курчумского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января 2019 года № 33/2-VI. Зарегистрировано Управлением юстиции Курчумского района Департамента юстиции Восточно-Казахстанской области 22 января 2019 года № 5-14-193. Утратило силу - решением Курчумского районного маслихата Восточно-Казахстанской области от 30 декабря 2019 года № 46/2-VI.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- решением Курчумского районного маслихата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5-14-190), Курчумский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Курчумского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- 185666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- 140780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- 192648,6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- 6982,6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- 6982,6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- 6982,6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Курчумского районного маслихата Восточно-Казахстанской области от 16.10.2019 </w:t>
      </w:r>
      <w:r>
        <w:rPr>
          <w:rFonts w:ascii="Times New Roman"/>
          <w:b w:val="false"/>
          <w:i w:val="false"/>
          <w:color w:val="00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субвенции, передаваемый из районного бюджета в бюджет Курчумского сельского округа на 2019 год в сумме 25859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Маркакольского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- 54079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- 55345,8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- 1266,8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1266,8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Курчумского районного маслихата Восточно-Казахстанской области от 16.10.2019 </w:t>
      </w:r>
      <w:r>
        <w:rPr>
          <w:rFonts w:ascii="Times New Roman"/>
          <w:b w:val="false"/>
          <w:i w:val="false"/>
          <w:color w:val="00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Маркакольского сельского округа объем субвенции, передаваемый из районного бюджета в бюджет Маркакольского сельского округа на 2019 год в сумме 22884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Сарыоленского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- 35077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- 36596,9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- 1519,9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- 1519,9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Курчумского районного маслихата Восточно-Казахстанской области от 16.10.2019 </w:t>
      </w:r>
      <w:r>
        <w:rPr>
          <w:rFonts w:ascii="Times New Roman"/>
          <w:b w:val="false"/>
          <w:i w:val="false"/>
          <w:color w:val="00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Сарыоленского сельского округа объем субвенции, передаваемый из районного бюджета в бюджет Сарыоленского сельского округа на 2019 год в сумме 17462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Калжырского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- 33708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- 35660,6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- 1952,6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Курчумского районного маслихата Восточно-Казахстанской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39/2-VI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Калжырского сельского округа объем субвенции, передаваемый из районного бюджета в бюджет Калжырского сельского округа на 2019 год в сумме 15927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Бурановского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- 36551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- 37347,2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590,2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Курчумского районного маслихата Восточно-Казахстанской области от 16.10.2019 </w:t>
      </w:r>
      <w:r>
        <w:rPr>
          <w:rFonts w:ascii="Times New Roman"/>
          <w:b w:val="false"/>
          <w:i w:val="false"/>
          <w:color w:val="00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Бурановского сельского округа объем субвенции, передаваемый из районного бюджета в бюджет Бурановского сельского округа на 2019 год в сумме 18748 тысяч тенге.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утратившими силу некоторые решения Курчумского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Курчумского районного маслихата Восточно-Казахстанской области от 16.10.2019 </w:t>
      </w:r>
      <w:r>
        <w:rPr>
          <w:rFonts w:ascii="Times New Roman"/>
          <w:b w:val="false"/>
          <w:i w:val="false"/>
          <w:color w:val="ff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444"/>
        <w:gridCol w:w="931"/>
        <w:gridCol w:w="1445"/>
        <w:gridCol w:w="429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444"/>
        <w:gridCol w:w="931"/>
        <w:gridCol w:w="1445"/>
        <w:gridCol w:w="429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Курчумского районного маслихата Восточно-Казахстанской области от 16.10.2019 </w:t>
      </w:r>
      <w:r>
        <w:rPr>
          <w:rFonts w:ascii="Times New Roman"/>
          <w:b w:val="false"/>
          <w:i w:val="false"/>
          <w:color w:val="ff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545"/>
        <w:gridCol w:w="3446"/>
        <w:gridCol w:w="38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4053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415"/>
        <w:gridCol w:w="1165"/>
        <w:gridCol w:w="1415"/>
        <w:gridCol w:w="4207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783"/>
        <w:gridCol w:w="1650"/>
        <w:gridCol w:w="1650"/>
        <w:gridCol w:w="4266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захронений и погребение безродных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444"/>
        <w:gridCol w:w="1190"/>
        <w:gridCol w:w="1445"/>
        <w:gridCol w:w="429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Курчумского районного маслихата Восточно-Казахстанской области от 16.10.2019 </w:t>
      </w:r>
      <w:r>
        <w:rPr>
          <w:rFonts w:ascii="Times New Roman"/>
          <w:b w:val="false"/>
          <w:i w:val="false"/>
          <w:color w:val="ff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916"/>
        <w:gridCol w:w="1235"/>
        <w:gridCol w:w="3598"/>
        <w:gridCol w:w="3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444"/>
        <w:gridCol w:w="931"/>
        <w:gridCol w:w="1445"/>
        <w:gridCol w:w="429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444"/>
        <w:gridCol w:w="931"/>
        <w:gridCol w:w="1445"/>
        <w:gridCol w:w="429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Курчумского районного маслихата Восточно-Казахстанской области от 17.07.2019 </w:t>
      </w:r>
      <w:r>
        <w:rPr>
          <w:rFonts w:ascii="Times New Roman"/>
          <w:b w:val="false"/>
          <w:i w:val="false"/>
          <w:color w:val="ff0000"/>
          <w:sz w:val="28"/>
        </w:rPr>
        <w:t>№ 39/2-VI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614"/>
        <w:gridCol w:w="1040"/>
        <w:gridCol w:w="1615"/>
        <w:gridCol w:w="3355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614"/>
        <w:gridCol w:w="1040"/>
        <w:gridCol w:w="1615"/>
        <w:gridCol w:w="3355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Курчумского районного маслихата Восточно-Казахстанской области от 16.10.2019 </w:t>
      </w:r>
      <w:r>
        <w:rPr>
          <w:rFonts w:ascii="Times New Roman"/>
          <w:b w:val="false"/>
          <w:i w:val="false"/>
          <w:color w:val="ff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3702"/>
        <w:gridCol w:w="4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Курчумского районного маслихата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05 января 2018 года № 18/2-VI "О бюджете сельских округов Курчумского района на 2018-2020 годы" (зарегистрировано в Реестре государственной регистрации нормативных правовых актов за номером 5430, опубликовано в районной газете "Рауан-Заря" от 09 февраля 2018 года № 6, 16 февраля 2018 года № 7, 23 февраля 2018 года № 8 и в Эталонном контрольном банке нормативных правовых актов Республики Казахстан в электронном виде 19 января 2018 года);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28 марта 2018 года № 21/2-VI "О внесении изменений в решение Курчумского районного маслихата от 5 января 2018 года №18/2-VI "О бюджете сельских округов Курчумского района на 2018-2020 годы" (зарегистрировано в Реестре государственной регистрации нормативных правовых актов за номером 5-14-158 и в Эталонном контрольном банке нормативных правовых актов Республики Казахстан в электронном виде 24 апреля 2018 года);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16 августа 2018 года № 25/2-VI "О внесении изменений в решение Курчумского районного маслихата от 5 января 2018 года № 18/2-VI "О бюджете сельских округов Курчумского района на 2018-2020 годы" (зарегистрировано в Реестре государственной регистрации нормативных правовых актов за номером 5-14-177 и в Эталонном контрольном банке нормативных правовых актов Республики Казахстан в электронном виде 25 сентября 2018 года);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октября 2018 года № 29/2-VI "О внесении изменений в решение Курчумского районного маслихата от 5 января 2018 года №18/2-VI "О бюджете сельских округов Курчумского района на 2018-2020 годы" (зарегистрировано в Реестре государственной регистрации нормативных правовых актов за номером 5-14-183 и в Эталонном контрольном банке нормативных правовых актов Республики Казахстан в электронном виде 05 декабря 2018 года);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23 ноября 2018 года № 30/2-VI "О внесении изменений в решение Курчумского районного маслихата от 5 января 2018 года №18/2-VI "О бюджете сельских округов Курчумского района на 2018-2020 годы" (зарегистрировано в Реестре государственной регистрации нормативных правовых актов за номером 5-14-185 и в Эталонном контрольном банке нормативных правовых актов Республики Казахстан в электронном виде 26 декабря 2018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