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0d53" w14:textId="de30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20 декабря 2019 года № 512. Зарегистрировано Департаментом юстиции Восточно-Казахстанской области 26 декабря 2019 года № 6456. Утратило силу - постановлением Катон-Карагайского районного акимата Восточно-Казахстанской области от 1 февраля 2021 года № 10</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Катон-Карагайского районного акимата Восточно-Казахстанской области от 01.02.2021 № 10 (вводится в действие с 01.01.2021).</w:t>
      </w:r>
      <w:r>
        <w:br/>
      </w:r>
      <w:r>
        <w:rPr>
          <w:rFonts w:ascii="Times New Roman"/>
          <w:b w:val="false"/>
          <w:i w:val="false"/>
          <w:color w:val="ff0000"/>
          <w:sz w:val="28"/>
        </w:rPr>
        <w:t xml:space="preserve">
      Сноска. Заголовок изложен в новой редакции постановлением Катон-Карагайского районного акимата Восточно-Казахстанской области от 11.12.2020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акимат Катон – Карагайского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Катон-Карагайского районного акимата Восточно-Казахстанской области от 11.12.2020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"Отдел экономики и финансов Катон - Карагайского района"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Катон - Карагайского района;</w:t>
      </w:r>
    </w:p>
    <w:bookmarkEnd w:id="4"/>
    <w:bookmarkStart w:name="z6" w:id="5"/>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Катон - Карагайского района после его официального опубликования.</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Д.Тумашинова.</w:t>
      </w:r>
    </w:p>
    <w:bookmarkEnd w:id="6"/>
    <w:bookmarkStart w:name="z8"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Катон - Карагайского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Д. Бралинов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"___" ____________ 2019 год</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совместному </w:t>
            </w:r>
            <w:r>
              <w:br/>
            </w:r>
            <w:r>
              <w:rPr>
                <w:rFonts w:ascii="Times New Roman"/>
                <w:b w:val="false"/>
                <w:i w:val="false"/>
                <w:color w:val="000000"/>
                <w:sz w:val="20"/>
              </w:rPr>
              <w:t>постановлению и решению \</w:t>
            </w:r>
            <w:r>
              <w:br/>
            </w:r>
            <w:r>
              <w:rPr>
                <w:rFonts w:ascii="Times New Roman"/>
                <w:b w:val="false"/>
                <w:i w:val="false"/>
                <w:color w:val="000000"/>
                <w:sz w:val="20"/>
              </w:rPr>
              <w:t xml:space="preserve">акимата утверждено совместным </w:t>
            </w:r>
            <w:r>
              <w:br/>
            </w:r>
            <w:r>
              <w:rPr>
                <w:rFonts w:ascii="Times New Roman"/>
                <w:b w:val="false"/>
                <w:i w:val="false"/>
                <w:color w:val="000000"/>
                <w:sz w:val="20"/>
              </w:rPr>
              <w:t xml:space="preserve">постановлением и решением </w:t>
            </w:r>
            <w:r>
              <w:br/>
            </w:r>
            <w:r>
              <w:rPr>
                <w:rFonts w:ascii="Times New Roman"/>
                <w:b w:val="false"/>
                <w:i w:val="false"/>
                <w:color w:val="000000"/>
                <w:sz w:val="20"/>
              </w:rPr>
              <w:t>от 20 декабря 2019 года № 512</w:t>
            </w:r>
          </w:p>
        </w:tc>
      </w:tr>
    </w:tbl>
    <w:bookmarkStart w:name="z23" w:id="9"/>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образования, культуры и спорта, являющихся гражданскими служащими и работающих в сельской местности </w:t>
      </w:r>
    </w:p>
    <w:bookmarkEnd w:id="9"/>
    <w:p>
      <w:pPr>
        <w:spacing w:after="0"/>
        <w:ind w:left="0"/>
        <w:jc w:val="both"/>
      </w:pPr>
      <w:r>
        <w:rPr>
          <w:rFonts w:ascii="Times New Roman"/>
          <w:b w:val="false"/>
          <w:i w:val="false"/>
          <w:color w:val="ff0000"/>
          <w:sz w:val="28"/>
        </w:rPr>
        <w:t xml:space="preserve">
      Сноска. Приложение в редакции постановления Катон-Карагайского районного акимата Восточно-Казахстанской области от 11.12.2020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0"/>
    <w:p>
      <w:pPr>
        <w:spacing w:after="0"/>
        <w:ind w:left="0"/>
        <w:jc w:val="both"/>
      </w:pPr>
      <w:r>
        <w:rPr>
          <w:rFonts w:ascii="Times New Roman"/>
          <w:b w:val="false"/>
          <w:i w:val="false"/>
          <w:color w:val="000000"/>
          <w:sz w:val="28"/>
        </w:rPr>
        <w:t>
      1. Управленческий персонал: руководитель центра занятости населения района, руководитель организации стационарного типа (коммунальные государственные учреждения "Центры оказания специальных социальных услуг"), руководитель и заместитель руководителя государственного учреждения и казенного предприятия районного значения в сфере образования, руководитель методического кабинета районного значения, руководитель и заместитель руководителя государственного учреждения и казенного предприятия культуры и архивного дела, руководитель сектора, отдела, филиала.</w:t>
      </w:r>
    </w:p>
    <w:bookmarkEnd w:id="10"/>
    <w:bookmarkStart w:name="z25" w:id="11"/>
    <w:p>
      <w:pPr>
        <w:spacing w:after="0"/>
        <w:ind w:left="0"/>
        <w:jc w:val="both"/>
      </w:pPr>
      <w:r>
        <w:rPr>
          <w:rFonts w:ascii="Times New Roman"/>
          <w:b w:val="false"/>
          <w:i w:val="false"/>
          <w:color w:val="000000"/>
          <w:sz w:val="28"/>
        </w:rPr>
        <w:t xml:space="preserve">
      2. Основной персонал, в сфере: </w:t>
      </w:r>
    </w:p>
    <w:bookmarkEnd w:id="11"/>
    <w:bookmarkStart w:name="z26" w:id="12"/>
    <w:p>
      <w:pPr>
        <w:spacing w:after="0"/>
        <w:ind w:left="0"/>
        <w:jc w:val="both"/>
      </w:pPr>
      <w:r>
        <w:rPr>
          <w:rFonts w:ascii="Times New Roman"/>
          <w:b w:val="false"/>
          <w:i w:val="false"/>
          <w:color w:val="000000"/>
          <w:sz w:val="28"/>
        </w:rPr>
        <w:t>
      1) социальной защиты: врачи всех специальностей, фельдшер, медицинская-(ий)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инвалидами, социальный работник по уходу за детьми - инвалидами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 консультант по социальной работе, ассистент;</w:t>
      </w:r>
    </w:p>
    <w:bookmarkEnd w:id="12"/>
    <w:bookmarkStart w:name="z27" w:id="13"/>
    <w:p>
      <w:pPr>
        <w:spacing w:after="0"/>
        <w:ind w:left="0"/>
        <w:jc w:val="both"/>
      </w:pPr>
      <w:r>
        <w:rPr>
          <w:rFonts w:ascii="Times New Roman"/>
          <w:b w:val="false"/>
          <w:i w:val="false"/>
          <w:color w:val="000000"/>
          <w:sz w:val="28"/>
        </w:rPr>
        <w:t>
      2) образования: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учитель-дефектолог (олигофренопедагог, сурдопедагог, тифлопедагог), учитель логопед, преподаватель организатор начальной военной подготовки, старший вожатый, воспитатель, методист, инструктор по физической культуре, музыкальный руководитель, педагог дополнительного образования, педагог-организатор, педагог-психолог, социальный педагог, хореограф, аккомпаниатор;</w:t>
      </w:r>
    </w:p>
    <w:bookmarkEnd w:id="13"/>
    <w:bookmarkStart w:name="z28" w:id="14"/>
    <w:p>
      <w:pPr>
        <w:spacing w:after="0"/>
        <w:ind w:left="0"/>
        <w:jc w:val="both"/>
      </w:pPr>
      <w:r>
        <w:rPr>
          <w:rFonts w:ascii="Times New Roman"/>
          <w:b w:val="false"/>
          <w:i w:val="false"/>
          <w:color w:val="000000"/>
          <w:sz w:val="28"/>
        </w:rPr>
        <w:t>
      3) культуры: специалисты, в том числе архивист, археограф, экскурсовод, артист всех наименований, методист, балетмейстер, библиотекарь, художник всех наименований, музыкальный руководитель, режиссер;</w:t>
      </w:r>
    </w:p>
    <w:bookmarkEnd w:id="14"/>
    <w:bookmarkStart w:name="z29" w:id="15"/>
    <w:p>
      <w:pPr>
        <w:spacing w:after="0"/>
        <w:ind w:left="0"/>
        <w:jc w:val="both"/>
      </w:pPr>
      <w:r>
        <w:rPr>
          <w:rFonts w:ascii="Times New Roman"/>
          <w:b w:val="false"/>
          <w:i w:val="false"/>
          <w:color w:val="000000"/>
          <w:sz w:val="28"/>
        </w:rPr>
        <w:t>
      4) спорта: старший тренер, старший тренер-преподаватель по спорту, тренер-преподаватель по спорту, тренер по спорту, инструктор по физической культуре и спорту, инструктор-спортсмен;</w:t>
      </w:r>
    </w:p>
    <w:bookmarkEnd w:id="15"/>
    <w:bookmarkStart w:name="z30" w:id="16"/>
    <w:p>
      <w:pPr>
        <w:spacing w:after="0"/>
        <w:ind w:left="0"/>
        <w:jc w:val="both"/>
      </w:pPr>
      <w:r>
        <w:rPr>
          <w:rFonts w:ascii="Times New Roman"/>
          <w:b w:val="false"/>
          <w:i w:val="false"/>
          <w:color w:val="000000"/>
          <w:sz w:val="28"/>
        </w:rPr>
        <w:t>
      3. Административный персонал: руководитель (заведующий) в государственном учреждении и государственном коммунальном предприятии: библиотеки, лагеря, интерната мастерской, учебно-производственной мастерской, библиотекарь, концертмейстер, художественный руководитель, культорганизатор, хранитель фондов, архивариус, инспектор.</w:t>
      </w:r>
    </w:p>
    <w:bookmarkEnd w:id="16"/>
    <w:bookmarkStart w:name="z31" w:id="17"/>
    <w:p>
      <w:pPr>
        <w:spacing w:after="0"/>
        <w:ind w:left="0"/>
        <w:jc w:val="both"/>
      </w:pPr>
      <w:r>
        <w:rPr>
          <w:rFonts w:ascii="Times New Roman"/>
          <w:b w:val="false"/>
          <w:i w:val="false"/>
          <w:color w:val="000000"/>
          <w:sz w:val="28"/>
        </w:rPr>
        <w:t>
      4. Вспомогательный персонал: дежурный администратор, музейный смотритель.</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