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8599" w14:textId="2d1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24 декабря 2018 года № 24/200-VI "О бюджете Катон-Карагайского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9 декабря 2019 года № 34/294-VI. Зарегистрировано Департаментом юстиции Восточно-Казахстанской области 18 декабря 2019 года № 6397.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6 776 757,7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631 109,0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9 657,7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7 898,0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6 128 093,0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6 780 265,9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140 180,5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170 437,5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- 143 688,7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143 688,7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170 437,5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30 257,0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3 508,2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172"/>
        <w:gridCol w:w="755"/>
        <w:gridCol w:w="5094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6776757,7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098"/>
        <w:gridCol w:w="1098"/>
        <w:gridCol w:w="6462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6780265,9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3934933,6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3806364,6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3414978,5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637276,9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637276,9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106752,9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763942,0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411822,6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409368,6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258791,5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1960605,5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89"/>
        <w:gridCol w:w="989"/>
        <w:gridCol w:w="2720"/>
        <w:gridCol w:w="2291"/>
        <w:gridCol w:w="2421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404616,1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жилого дома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Катон - 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центральной котельной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 (раздел электроснабжения)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368314,9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216 931,9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очисных сооружений с. Катон-Карагай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крыши здания клуба в с. Малонарымка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