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dfcf" w14:textId="341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24 декабря 2018 года № 24/200-VI "О бюджете Катон-Карагайского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августа 2019 года № 31/264-VI. Зарегистрировано Департаментом юстиции Восточно-Казахстанской области 16 августа 2019 года № 6119.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6 430 269,9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612 509,0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12 477,7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12 898,0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5 792 385,2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6 433 778,1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159 118,0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189 375,0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- 162 626,2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162 626,2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30 257,0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3 508,2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6430269,9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6433778,1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3726048,6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3598674,6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 /264 -VI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89"/>
        <w:gridCol w:w="989"/>
        <w:gridCol w:w="2720"/>
        <w:gridCol w:w="2291"/>
        <w:gridCol w:w="2421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633624,0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Катон - 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центральной котельной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 (раздел электроснабжения)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221 887,0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очистных сооружений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очистных сооружений с. Катон-Карагай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Улкен Нарын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