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1910" w14:textId="1eb1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24 декабря 2018 года № 24/200-VI "О бюджете Катон-Карагайского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26 апреля 2019 года № 27/230-VI. Зарегистрировано Департаментом юстиции Восточно-Казахстанской области 15 мая 2019 года № 5941. Утратило силу решением Катон-Карагайского районного маслихата Восточно-Казахстанской области от 26 декабря 2019 года № 35/299-VI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Катон-Карагайского районного маслихата Восточно-Казахстанской области от 26.12.2019 </w:t>
      </w:r>
      <w:r>
        <w:rPr>
          <w:rFonts w:ascii="Times New Roman"/>
          <w:b w:val="false"/>
          <w:i w:val="false"/>
          <w:color w:val="ff0000"/>
          <w:sz w:val="28"/>
        </w:rPr>
        <w:t>№ 35/299-VI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апреля 2019 года № 29/313-VI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5871), Катон-Карагайский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24 декабря 2018 года № 24/200-VІ "О бюджете Катон-Карагайского района на 2019-2021 годы" (зарегистрировано в Реестре государственной регистрации нормативных правовых актов за номером 5-13-159, опубликовано в Эталонном контрольном банке нормативных правовых актов Республики Казахстан в электронном виде 24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Катон-Карагайского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6 202 071,3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612 509,0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12468,0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12898,0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5 564 196,3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6 205 579,5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159 118,0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189 375,0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30257,0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- 162 626,2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162 626,2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189375,0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30257,0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3508,2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решением районного маслихата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Ережепов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27/230 -VI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24 /200-VI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6202071,3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5564196,3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5564196,3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5564196,3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1111"/>
        <w:gridCol w:w="1111"/>
        <w:gridCol w:w="6541"/>
        <w:gridCol w:w="27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6205579,5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540505,0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125226,0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149050,0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3407059,6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3294521,6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2893331,0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143246,6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354794,0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354794,0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860751,0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782372,0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782372,0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240472,0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100135,7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80172,7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79172,7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466144,2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466144,2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228610,0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-162626,2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162626,2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3508,2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27/230 -VI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24 /200-VI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2019 год финансируемых из местного бюджета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427"/>
        <w:gridCol w:w="1427"/>
        <w:gridCol w:w="8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27/230 -VI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24 /200-VI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областного бюджета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1444"/>
        <w:gridCol w:w="1444"/>
        <w:gridCol w:w="5194"/>
        <w:gridCol w:w="31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652821,3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132332,0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405322,6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403573,6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211227,0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29755,0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28007,0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134584,6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49486,0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25175,7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25175,7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27/230 -VI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24 /200-VI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республиканского бюджета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1111"/>
        <w:gridCol w:w="1111"/>
        <w:gridCol w:w="6541"/>
        <w:gridCol w:w="27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1526767,0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473666,0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459768,0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447035,0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732886,0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732886,0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732886,0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27/230-VI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24 /200-VI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</w:p>
        </w:tc>
      </w:tr>
    </w:tbl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местного исполнительного органа района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081"/>
        <w:gridCol w:w="1081"/>
        <w:gridCol w:w="1081"/>
        <w:gridCol w:w="2033"/>
        <w:gridCol w:w="2076"/>
        <w:gridCol w:w="2076"/>
        <w:gridCol w:w="20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10582,0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10582,0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10582,0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10582,0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10582,0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