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b3e9" w14:textId="474b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Алтай</w:t>
      </w:r>
    </w:p>
    <w:p>
      <w:pPr>
        <w:spacing w:after="0"/>
        <w:ind w:left="0"/>
        <w:jc w:val="both"/>
      </w:pPr>
      <w:r>
        <w:rPr>
          <w:rFonts w:ascii="Times New Roman"/>
          <w:b w:val="false"/>
          <w:i w:val="false"/>
          <w:color w:val="000000"/>
          <w:sz w:val="28"/>
        </w:rPr>
        <w:t>Решение акима района Алтай Восточно-Казахстанской области от 24 декабря 2019 года № 2. Зарегистрировано Департаментом юстиции Восточно-Казахстанской области 10 января 2020 года № 6492</w:t>
      </w:r>
    </w:p>
    <w:p>
      <w:pPr>
        <w:spacing w:after="0"/>
        <w:ind w:left="0"/>
        <w:jc w:val="both"/>
      </w:pPr>
      <w:bookmarkStart w:name="z5" w:id="0"/>
      <w:r>
        <w:rPr>
          <w:rFonts w:ascii="Times New Roman"/>
          <w:b w:val="false"/>
          <w:i w:val="false"/>
          <w:color w:val="ff0000"/>
          <w:sz w:val="28"/>
        </w:rPr>
        <w:t>
      Примечание ИЗПИ.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28 сентября 1995 года "О выборах в Республике Казахстан", аким района Алтай РЕШИЛ:</w:t>
      </w:r>
    </w:p>
    <w:bookmarkEnd w:id="1"/>
    <w:bookmarkStart w:name="z8" w:id="2"/>
    <w:p>
      <w:pPr>
        <w:spacing w:after="0"/>
        <w:ind w:left="0"/>
        <w:jc w:val="both"/>
      </w:pPr>
      <w:r>
        <w:rPr>
          <w:rFonts w:ascii="Times New Roman"/>
          <w:b w:val="false"/>
          <w:i w:val="false"/>
          <w:color w:val="000000"/>
          <w:sz w:val="28"/>
        </w:rPr>
        <w:t xml:space="preserve">
      1. Образовать избирательные участки на территории района Алтай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акима района Алтай от 6 мая 2019 года № 1 "Об образовании избирательных участков на территории района Алтай" (зарегистрировано в Реестре государственной регистрации нормативных правовых актов за № 5945, опубликовано в Эталонном контрольном банке нормативных правовых актов Республики Казахстан в электронном виде 27 мая 2019 года).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Алтай.</w:t>
      </w:r>
    </w:p>
    <w:bookmarkEnd w:id="4"/>
    <w:bookmarkStart w:name="z11"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Председатель территориальной </w:t>
            </w:r>
          </w:p>
          <w:p>
            <w:pPr>
              <w:spacing w:after="20"/>
              <w:ind w:left="20"/>
              <w:jc w:val="both"/>
            </w:pPr>
            <w:r>
              <w:rPr>
                <w:rFonts w:ascii="Times New Roman"/>
                <w:b w:val="false"/>
                <w:i/>
                <w:color w:val="000000"/>
                <w:sz w:val="20"/>
              </w:rPr>
              <w:t xml:space="preserve">избирательной комиссии </w:t>
            </w:r>
          </w:p>
          <w:p>
            <w:pPr>
              <w:spacing w:after="20"/>
              <w:ind w:left="20"/>
              <w:jc w:val="both"/>
            </w:pPr>
            <w:r>
              <w:rPr>
                <w:rFonts w:ascii="Times New Roman"/>
                <w:b w:val="false"/>
                <w:i/>
                <w:color w:val="000000"/>
                <w:sz w:val="20"/>
              </w:rPr>
              <w:t>района Алтай</w:t>
            </w:r>
          </w:p>
          <w:p>
            <w:pPr>
              <w:spacing w:after="0"/>
              <w:ind w:left="0"/>
              <w:jc w:val="left"/>
            </w:pPr>
          </w:p>
          <w:p>
            <w:pPr>
              <w:spacing w:after="20"/>
              <w:ind w:left="20"/>
              <w:jc w:val="both"/>
            </w:pPr>
            <w:r>
              <w:rPr>
                <w:rFonts w:ascii="Times New Roman"/>
                <w:b w:val="false"/>
                <w:i/>
                <w:color w:val="000000"/>
                <w:sz w:val="20"/>
              </w:rPr>
              <w:t>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Будылина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_____________ 2019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района Алтай </w:t>
            </w:r>
            <w:r>
              <w:br/>
            </w:r>
            <w:r>
              <w:rPr>
                <w:rFonts w:ascii="Times New Roman"/>
                <w:b w:val="false"/>
                <w:i w:val="false"/>
                <w:color w:val="000000"/>
                <w:sz w:val="20"/>
              </w:rPr>
              <w:t xml:space="preserve">от 24 декабря 2019 года </w:t>
            </w:r>
            <w:r>
              <w:br/>
            </w:r>
            <w:r>
              <w:rPr>
                <w:rFonts w:ascii="Times New Roman"/>
                <w:b w:val="false"/>
                <w:i w:val="false"/>
                <w:color w:val="000000"/>
                <w:sz w:val="20"/>
              </w:rPr>
              <w:t>№ 2</w:t>
            </w:r>
          </w:p>
        </w:tc>
      </w:tr>
    </w:tbl>
    <w:bookmarkStart w:name="z20" w:id="6"/>
    <w:p>
      <w:pPr>
        <w:spacing w:after="0"/>
        <w:ind w:left="0"/>
        <w:jc w:val="left"/>
      </w:pPr>
      <w:r>
        <w:rPr>
          <w:rFonts w:ascii="Times New Roman"/>
          <w:b/>
          <w:i w:val="false"/>
          <w:color w:val="000000"/>
        </w:rPr>
        <w:t xml:space="preserve"> Избирательные участки на территории района Алтай</w:t>
      </w:r>
    </w:p>
    <w:bookmarkEnd w:id="6"/>
    <w:p>
      <w:pPr>
        <w:spacing w:after="0"/>
        <w:ind w:left="0"/>
        <w:jc w:val="both"/>
      </w:pPr>
      <w:r>
        <w:rPr>
          <w:rFonts w:ascii="Times New Roman"/>
          <w:b w:val="false"/>
          <w:i w:val="false"/>
          <w:color w:val="ff0000"/>
          <w:sz w:val="28"/>
        </w:rPr>
        <w:t xml:space="preserve">
      Сноска. Приложение с изменениями внесенными решением акима района Алтай Восточно-Казахстанской области от 28.12.2022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избирательного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Рудная, дом 2, здание коммунального государственного учреждения "Коррекционная школа-интернат № 2 для детей с нарушением слуха и речи"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Кирзаводская, улица Нахимова, улица Никольникова, улица Суворова, переулок Суворова, улица Баумана, улица Силовая, улица М. Маметовой, улица Красная речка, улица Партизанская, улица А. Толстого, улица Высоцкого, улица Родниковая, улица Позднякова, улица Л. Толстого, улица 8 Марта, улица О. Кошевого, улица Водопроводная, переулок Водопроводный, улица Кутузова, переулок Балдәурен, переулок Весенний.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Рудная, дом 26, здание коммунального государственного учреждения "Начальная школа №2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Рудная - дома 1, 2, 4, 5, 6, 7, 9, 10, 12, 14, 18, 20/2, 20, 20/1, 21, 22, 24, 25, 27, 29, 30, 31, 31/1, 31/2, 31/3, 31/4, 31/5, 31/6, 31/7, 31/8, 31/10,31/12, 32, 33, 34, 34/4, 35, 36, 37, 38, 39, 39/4, 40, 41, 42, 43, 44, 45, 47, 49, 51, 55 улица Коммунаров, улица Тимошенко, улица Рабочая, улица Чкалова, переулок Утренний, бульвар Горняков, переулок Звездный, переулок Малахитовый, переулок Юбилейный, переулок Маслянский, переулок Прохладный, переулок Лесной, переулок Восточный, переулок Рябиновый, переулок Тихий, переулок Цветочный, улица Алтайская, улица Бажова, улица Малея, улица Гастелло, переулок Охотский, переулок Вторушинский, улица Октябрьская, переулок Карьерный, переулок Малиновый, переулок Тропинский - дома 37, 47, 53, 61, 62, 63, 64, 65, 66, 69, 72, 78, 80, 81, 82, 84, 85, 86, 87, 88, 89, 90, 91, 92, 94, 100, 101, 106, 107, 109, 109/2,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Жаксыбаева, дом 1, здание коммунального государственного учреждения "Средняя школа №8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Красный спорт, улица Калининская -дома 2, 2/3, 4, 6, 8, 9, 10, 11, 13, 16, 19, 20, 22, 23, 24, 26, 29, 31, 32, 33, 34, 35, 36, 42, 46, 47, 48, 49, 50, 51, 52, 53, 54, 55, 56, 60, 62,76, 82, переулок Тропинский - дома 5, 7, 11, 12, 14, 15, 21, 22, 23, 26, 27, 28, 30, 31, 32, 38, 39, 40, 41, 43, 44, 50А, 50, 52, 53, 56, 60, улица Спортивная -дома 2, 3, 5, 7, 8, 9, 10, 11, 12, 13, 14, 15, 16, 20, 24, 25, 27, 30, 32, 40, 41, 42, 43, 44, 45, 46, 47, 48, 49, 50, 51, 53, 55, 56, 57, 58, 59, 60, 61, 62, 64, 65, 66, 67, 68, 69/3, 69, 70, 71/1, 71, 73, 73/1, 74, 76, 78, 80, 84/1, улица Академика Арыктая Каюпова 25, 37, 39, 45, 47, 74, 74/2, 76, 76/1, улица Жаксыбаева - дома 2, 3, 4, 5, 6, 8, переулок Базарный.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Спортивная, дом 84, здание коммунального государственного учреждения "Школа-лицей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Тимофеевская - дома 133, 134, 139, 144, 147, 149, улица Зыряновская, улица Грибакина, улица Спортивная - дома 4, 6, 39, 88, 90, улица Астана - дома 88, 92, 94, 96, улица Тәуелсіздік - дома 3, 5, 11, 13, 15, 17, 23, 27, 29, 33/2, 33, 35, 50, переулок Школьный, переулок Зыряновский, улица Садовая, улица Первомайская - дома 1, 3, 4, 5, 5/1, 6, 7, 8, 10, 12, 13, 14, 16, 18, 20, 23, переулок Клубный, переулок Пионерский дом 10, бульвар Бурнашова - дома 3, 6, 8, 10, 12, 16, улица Жаксыбаева – дома 9,10, 15, 17,18, 19, 20, 21, 22, 24, 26, 27, 28, 29, 31, 32, 33, 34, 35, 36, 37, 39, 43, 45, 47,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бульвар Бурнашова, дом 1, здание коммунального государственного учреждения "Начальная школа №1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Академика Арыктая Каюпова - дома 3, 5, 9, 11, 13, 17, 19, 21, 28, 36, 37, 38, 39, 40, 42, 44, 46, 48, 50, 52, 56, 58, 60, 64, 66, 66/1, 68, 68/1, 70, 70/1, 72, 72/1, 72/2, улица Тәуелсіздік - дома 30, 32/1, 34, 36, 39, 41, 42, 43, 44, 46, 48, 52, 54, 56, 58, 62, улица Калининская - дома 15, 86, 90, 98, 100, переулок Бульварный - дома 3, 4, 5, 6, 7, 8, 9, 10, 12, 22, бульвар Бурнашова - дома 5, 7, 9, 11, 11/1, 13, 13/1, 18, 20, 22, 26, улица Жаксыбаева - дома 7, 11,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Комсомольская, дом 9, здание государственного учреждения "Отдел по делам обороны района Алтай" Министерства обороны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Академика Арыктая Каюпова - дома 1, 6, 7, 8, 14, 16, 18, 20, улица Комсомольская - дома 1, 1/1, 3, 5, 7, 9, 11, 11/1, 11/2, 14, 15, 16, 17, 18, 19, 20, 22, 24, 64, 80, 82, улица А. Несмеянова - дома 4/2, 34, 34/8, улица М. Горького - дома 2, 4, 26, 28, 32, 34, 77, переулок Калининский, переулок Комендантский, переулок Тенистый.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Астана, дом 74, здание коммунального государственного казҰнного предприятия "Детская музыкальная школа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Матросова - дома 1, 2, 3, 4, 5, 6, 9, 10, 11, 12, 13, 14, 15, 16, 18, 20, 22, 23, 24, 26, 28, 28/А, 29, 31, 33, 34, 35, 38, 40, 41, 42, 43, 44, 45, 46, 47, 48, 49, 51, 55, 55/А, 57, 59, 60, 61, 63, улица Тәуелсіздік - дома 4, 6, 7, 9, 10, 12, 14, 16, 18, 18/1, 22, 24, 26, 26/1, 28, 28/1, 28/2, улица Бочарникова - дома 1, 3, 3/1, 4, 6, 8, 10, 11, 13, 14, 15, 16, 18, 20, 22, 24, 26, 28, улица Фрунзе - дома 2, 4, 9, 10, 11, 12, 13, 14, 15, 16, 18, 19, 22, 23, 24, 25, 26, 27, 28, 29, 30, 32, 33, 34, 35, 35/1, 35/2, 36, 37, 38, 39, 40, 42, 43, 43/1, 44, 45, 46, 47/1, 48, 52, 53, 53/1, улица Астана - дома 66, 70, 72, 72/1, 73, 75, 79, 81, 82, 83, 85/2, 85, 85/1, 86, 87, переулок Котовского, улица А. Несмеянова - дома 1, 2, 3, 4, 5, 7, 10, 10/1, 12, 13, 14, 14/1, 16, 17, 17/а, 18, 19, 20, 22, 33, улица Брилина 3, 4, 5, 6, 7, 8, 9, 10, 11, 12, 13, 14, 15, 18, 19, 19/1, 20, 22, 24, 26, 53/1, 63, переулок Первомайский, переулок Малиновский, переулок Садовый 1, 2, 3, 4, 4/1, 5, 6, 7, 8, 9, 15, 17, 19, 41, переулок Промежуточный, улица М.Горького - дома 1, 3, 5, улица Тимофеева - дома 1, 2, 3, 4, 7, 9, 11, 12, 13, 14, 15, 16, 17, 18, 19, 20, 21, 22, 23, 24, 25, 26, 28, 29, 30, 31, 32, 32/1, 32/2, 33, 34, 35, 36, 37/А, 39, 41, 42, 45, 46, 47, 50, 52, 53, 54, 133, переулок Болотный, улица Красный Крест - дома 2, 5, 6, 7, 9, 11, 13, 14, 20, 85, улица Щетникова - дома 1, 3, 4, 5, 6, 7, 9, 11, 12, 14, переулок Чернышевского 2, 3, 4, 5, 6, 7, 8, 9, 10, 11, 12, 13, 14, 15, 16, 17, 19, 21, 23, 24, 25, 27, 29, 31, улица Фрунзе.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Брилина, дом 31, здание коммунального государственного учреждения "Средняя школа №11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Горького - дома 6, 7, 8, 9, 10, 11, 12, 13, 13/А, 14, 15, 16, 20, 21/4, 22, 24, 29, 30, 31, 32/5, 32/6, 32/7, 32/8, 32/11, 32/13, 32/15, 32/2, 32/3, 32/4, 32/1, 35, 38/1, 38/2, 38/3, 38/4, 38, 39/1, 39, 40, 41, 45, 46, 49, 50, 52, 54, 55, 59, 61, 69, 71, 73, 75, улица Комсомольская - дома 33, 34, 36, улица Фрунзе - дома 46/1, 56, 76, улица Тимофеева - дома 53/1, 55, 56, 57, 58, 59, 60, 61, 62, 63, 65, 70, 90/1, переулок Степной, переулок Строительный, улица Маяковского - дома 69, 71, 71/1, 71/2, 86, улица Бочарникова - дома 27, 29, 30, 31, 32, 33, 34, 35, 37, 39, улица Брилина - дома 24/1, 28, 30, 31, 32, 32/1, 33/2, 33, 33/1, 42, 42/1, 44, 53,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Тәуелсіздік, дом 60, здание учреждения "Центр культуры" товарищества с ограниченная ответственностью "Казцинк"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Тохтарова – дома 1, 3, 5, 7, 9, улица Курчатова - дома 1, 1/1, 1/2, 1/3, 2, 3, 3/1, 4, 4/1, 6, улица Солнечная - дома 3/19, 18, 20, 22, 44, улица Космонавтов - дома 1, 2, 3, 4, 4/1, 5, 6/1, 11/2, 24, улица Молодежная дома 1, 2, 3, 3/2, 4, 5, 6, 7,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Солнечная, дом 13, здание коммунального государственного учреждения "Средняя школа №6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 - дома 6, 7, 7/1, 8, 8/1, 9, 10, 11, 11/1, 22, 43, улица Тохтарова - дома 4, 11, 11/а, 13, 15, 15/1, 17, 19, 23, 25, 27, улица Молодежная - дома 8, 9, 10, 11, 12, 13, 14, 15, 16, 17, 19, улица Солнечная - дома 3, 4, 5, 7, 8/2, 8, 9, улица Курчатова дом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Курчатова, дом 10/1, здание коммунального государственного учреждения "Алтайский технологический колледж"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Комарова - дома 9, 9/1, 10, 10/1, 10/2, 10/3, 12, 12/1, улица Курчатова - дома 6, 7, 8, 9, 9/2, 10, 13, 18, 21, 25, 27, 31, улица Солнечная -дома 11, 14, 16, улица Промышленная, улица Вавилова, переулок Монтажный, переулок Березовский, переулок Горный, переулок Центральный, переулок Южный, переулок Дачный, село БерҰзовское.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Комарова, дом 8, здание коммунального государственного учреждения "Средняя школа №9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Комарова - дома 4, 6, 6/1, 6/2, улица Солнечная - дома 2, 4/1, 4/2, 8/1, 12, улица Космонавтов - дома 12, 13, 14, 16, 17, 17/1, 18,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Панфилова, дом 7, здание коммунального государственного учреждения "Централизованная библиотечная система района Алтай" отдел "Зал краеведения"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Матросова - дома 80, 82, 84, 88, 89, 91, 93, 94, 95, 96/1, 96/1А, 96/2, 96/9, 96, 97, 98/1, 98, 99, 100, 101, 102, 105, 106, 107, 108, 111, 112, 114, 114/А, 115, 116, 117, 118, 120, 122, 123, 124, 125, 126, 127, 128, 129, 130, 131, 132, 133, 134, 135, 139, улица Бухтарминская -дома 57, 105, 107, 109, 111, 113, 117, 119, 121, 123, 124, 126, 127, 128, 130, 131, 131/1, 131/2, 132, 133/5, 133, 136, 138, 139, 140, 141, 142, 144, 146, улица Панфилова - дома 1, 2, 3, 4, 4/2, 5, 6, 8, 9, 10, 11, 12, 13, 14, 16, 18, 20, 21, 21/1, 22, 24, улица З.Космодемьянской -дома 3, 4, 5, 6, 7, 8/1, 9, 10, 11, 11/2, 12, 13, 14, 45, 84, площадь имени М.Горького - дома 1, 2, 3, 4, 5, 6, 15, улица Фабричная - дома 66, 68, улица Маяковского- дом 88, улица Пушкина, улица Гоголя, улица Крылова - дома 1, 2, 3, 4, 5, 6, 7, 8, 9, 10, 10/2, 11, 12, 13, 15, 16, 17, 18, 19, 20, 21, 22, 23, 24, 25, 26, 27, 28, 29, 30, 30/1, 31, 32, 33, 34, 35, 36, 37, 39, 41, 43, 45, улица Чехова, улица Победы, улица С.Разина.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Бухтарминская, дом 127, здание коммунального государственного учреждения "Коррекционная школа - интернат № 1"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А.Матросова - дома 50, 52, 54, 60, 62, 64, 65, 67, 70, 71, 72, 73, 74, 76, 77, 78, 79, 81, 83, 85, 87, 141, улица Бухтарминская - дома 1, 2, 3, 5, 6, 7, 8, 9, 10, 11, 12, 13, 14, 15, 16, 17/А, 17, 18, 19, 20, 21, 22, 24, 25, 26, 27, 28, 30, 31, 32, 34, 35, 36, 37, 39, 40, 41, 42, 43, 44, 45, 46, 47, 47/1, 48, 49, 50, 51, 52, 53, 54, 55, 56, 58, 59, 60, 61, 62, 63, 64, 65, 67, 68, 69, 70, 71, 72, 75, 76, 77, 78, 79, 80, 81, 83, 84, 85, 86, 88, 89, 91, 92, 93, 94, 96, 97, 98, 99, 100, 101, 102, 104, 108, 110, 112, 120, 125, улица Шевченко, улица Орджоникидзе, улица Фабричная - дома 1, 2, 3, 4, 5, 6, 7, 9, 10, 11, 12, 13, 14, 15, 16, 17, 19, 21, 22, 23, 24, 26, 27, 27/2, 28, 29, 30, 31, 32, 33, 34, 35, 37, 38, 39, 40, 43, 44, 45, 46, 47, 48, 49, 50, 51, 52, 53, 54, 55, 56, 57, 58, 59, 60, 61, 62, 63, 64, улица Тишинская, улица Маяковского - дома 1, 2, 3, 4, 5, 6, 7, 8, 9, 10, 11, 12, 13, 14, 15, 16, 17, 17/1, 18, 19, 20, 22, 24, 25, 26, 27, 28, 29, 30, 31, 32, 33, 34, 35, 36, 38, 39, 40, 41, 42, 43, 44, 45, 46, 47, 48, 49, 51, 52, 53, 54, 55, 56, 58, 60, 61, 62, 64, 65, 66, 67, 70, 72, 76, 78, 80, 84, улица Астана - дома 59, 60, 60/А, переулок Пороховой - дома 1, 2, 3, 4, 5, 6, 8, 10, 12, улица Вишневая, улица Казахстанская, улица Циолковского, улица Металлургов, улица Черняховского, улица Луначарского, улица Ушакова, улица Добролюбова, улица Ватутина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Ломоносова, дом 59, здание коммунального государственного учреждения "Средняя школа №7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Чайковского - дома 1, 2, 3, 4, 5, 8, 10, 12, 14, 15, 16, 20, 22, 24, 26, 28, 30, 32, 34, 40, 123, улица Кузнечная - дома 1, 1/3, 2, 3, 4, 6, 7, 8, 10, 11, 12, 13, 21, 22, 23, переулок Пешеходный, улица Ломоносова - дома 2, 3, 5, 6, 7, 7/А, 8, 9, 10, 11, 12, 13, 14, 15, 16, 17, 19, 20, 21, 22, 23, 25, 26, 27, 28, 31, 33, 35, 36, 37, 38, 39, 40, 42, 43, 44, 46, 47, 48, 49, 50, 51, 52, 53, 54, 55, 56, 57, 58, 60, 61, 62, 63, 64, 65, 66, 67, 68, 69, 70, 71, 72, 73, 74, 75, 77, 78, 79, 80, 81, 82, 84, 86, 88, 90, 92, 94, 143, улица Акционерная - дома 1, 3, 17, 18, 19, 20, 21, 22, 26, 27, 29, улица Северная - дома 6, 8, 10, 12, 14, 16, 18, 20, 22, 24, 26, 28, 30, 32, 34, 36, 45, улица Труда, улица Целинная - дома 1, 2, 3, 4, 5, 5/1, 6, 7, 9, 11, 12, 13, 14, 19, 20, 21, 28, улица Дзержинского - дома 1, 2, 3, 4, 5, 7, 8, 9, 10, 12, 13, 14, 16, 20, 22, 24, 28, 31, 33, 34, 35, 36, 37, 38, 39, 40, 40/2, 41, 42, 43, 44 ,45, 46, 47, 48, 49, 52, 54, 58, 60, 62, 79, 79/2, улица Пугачева - дома 1, 2, 3, 4, 5, 6, 9, 10, 11, 12, 13, 15, 16, 17, 20, 21, 22, 23, 24, 25, 26, 28, 29, 32, 34, 36, 38, 39, 42, 48, 49, 50, улица Коллективная, улица Шолохова - дома 37, 39, 41, 43, 45, 47, 49, 131/2, улица Фурманова - дома 21, 23, 24, 25, 26, 27, 28, 30, 32/1, 32, улица Шахтостроителей - дома 29, 33, 34, 36, 47, улица Менделеева, улица Западная, переулок Зубовский, улица Островского, переулок Островский дома 1, 2, 3, 4, 6, 7, улица Павлова, улица Коммунальная, улица Геологическая - дома 1, 3, 5, 7, 9, 11, 19, 21, 28, 36, улица Астана - дома 2, 3, 29, переулок Пороховой - дома 7, 9, 13, 14, 16, 18, 22, улица Зеленая, улица Свободы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массив Грехово города Алтай, улица Коллонтай, дом 11/1, здание коммунального государственного учреждения "Центр социальная адаптации для лиц, не имеющих определенного места жительства"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Грехово города Алтай.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Панфилова, дом 19, здание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Панфилова, дом 19 (коммунальное государственное предприятие на праве хозяйственного ведения "Межрайонная больница района Алтай", дом 17 (родильное отделение коммунального государственного предприятия на праве хозяйственного ведения "Межрайонная больница района Алтай", дом 21 (фтизиатрическое отделение коммунального государственного предприятия на праве хозяйственного ведения "Межрайонная больница района Алтай", улица Тәуелсіздік, дом 52 (инфекционное отделение коммунального государственного предприятия на праве хозяйственного ведения "Межрайонная больница района Алтай"), улица Тимофеева, дом 67 (коммунальное государственное казенное предприятие "Психоневрологический диспансер района Алтай" Управления здравоохранения Восточно-Казахстанского областного акимата).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Парыгино, улица Школьная, 1 а, здание коммунального государственного казенного предприятия "Досуг" акимата района Алтай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Больничная, улица Центральная, улица Молодежная, улица Новая, улица Лесная, улица О. Кошевого, улица Рабочая, улица Тимофеева, улица Макаренко, улица Мира, улица М. Горького, улица Угловая, улица Советская, улица Строителей, улица Гагарина, улица Партизанская, улица Заречная, улица Цветочная, улица Юбилейная, улица Железнодорожная, улица Пролетарская - дома 2, 7, 9, 13, 13 а, 14, 16, улица Победы.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Парыгино, улица Победы, 1, здание коммунального государственного учреждения "Средняя школа имени Михаила Бикетова"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Казахстана, улица Школьная -дома 1, 1 а. 3, 3 а, 9, 5, улица Гаражная, улица Солнечная, улица Бухтарминская, улица Проходная, улица Пролетарская - дома 1, 7 а, улица Горная, улица Степная, улица Октябрьская, улица Коммунальная, улица ТаҰжная, улица Арычная, село Кутиха.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Баяновск, улица Центральная, 65-1, фельдшерский пункт село Баяновск здание коммунального государственного предприятия на праве хозяйственного ведения "Межрайонная больница района Алтай" </w:t>
            </w:r>
          </w:p>
          <w:p>
            <w:pPr>
              <w:spacing w:after="20"/>
              <w:ind w:left="20"/>
              <w:jc w:val="both"/>
            </w:pPr>
            <w:r>
              <w:rPr>
                <w:rFonts w:ascii="Times New Roman"/>
                <w:b w:val="false"/>
                <w:i w:val="false"/>
                <w:color w:val="000000"/>
                <w:sz w:val="20"/>
              </w:rPr>
              <w:t>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Центральная, улица Геологическая, улица Луговая.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Тургусун, улица Достық, дом 17, здание коммунального государственного учреждения "Тургусунская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Тургусун.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 улица Советская, дом 31, здание коммунального государственного учреждения "Крестовская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 улица Советская, дом 16, здание коммунального государственного учреждения "Начальная школа имени Михаила Харина"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 улица Восточная, дом 20, здание коммунального государственного учреждения "Чапаевская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 село Пролетарка.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 улица Центральная, дом 45, здание коммунального государственного казенного предприятия "Центр детского досуга "Болашак"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Бородино,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Бородино.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 село Алтайка.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Кремнюха, здание коммунального государственного учреждения "Кремнюшинская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Кремнюха.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 улица Центральная, дом 36-2, медицинский пункт села Восточное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Подорленок, улица Солнечная, 1 а, здание коммунального государственного учреждения "Подорловская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Подорленок, село Ленинск.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Маяк, улица Школьная, дом 3, здание коммунального государственного учреждения "Маякская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Соловьево, улица Копылова, дом 18, здание коммунального государственного учреждения "Соловьевская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Соловьево.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Ново-Крестьянка, улица Центральная, дом 1, здание коммунального государственного учреждения "Новокрестьянская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Ново-Крестьянка.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 улица Центральная, дом 38, здание коммунального государственного учреждения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 улица Центральная, дом 6, здание коммунального государственного учреждения "Андреевская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улица Шелухина, дом 4-1, здание коммунального государственного учреждения "Александровская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 улица Центральная, дом 4, здание коммунального государственного учреждения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Малеевск, улица Бухтарминская, дом 106, здание коммунального государственного учреждения "Леснопристанская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Бухтарминская, улица Тимофеева, улица Горная, улица Совхозная, улица Ново-Совхозная, переулок Калининский, улица Береговая, улица Сплавная, улица Набережная, переулок Школьный, переулок Октябрьский, улица Гаражная, переулок Лесхозный, переулок Больничный, улица Малеевская -дома 9, 11, 13, 14, 15, 16, 17, 18, 19, 20, 24, 25, 31, 34, 37, 21 а, 23 а, 39, 40, 42, 43, 44, 45, 46, поселение Ново-Калиновск, село Ландман.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Малеевск, улица Бухтарминская, дом 106, здание коммунального государственного учреждения "Леснопристанская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Степной, улица Степная, улица Зеленая, улица Интернациональная, улица Западная, улица Фурманова, улица Заводская, улица Малеевская с дома 48 до конца улица, улица Проходная, улица Озерная, улица Строителей.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Путинцево, улица Матросова, дом 17, здание коммунального государственного учреждения "Путинцевская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Путинцево.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Богатырево, здание коммунального государственного учреждения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Богатырево.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Быково, здание коммунального государственного учреждения "Быковская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Быково.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Зубовск, улица Целинная, дом 16, здания товарищество с ограниченной ответственностью "Элеватор"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 улица Заречная, улица Ауэзова, улица Дорожная, улица Молодежная, улица Советская, улица Целинная, улица Новая, улица Нефтебазы, улица Казаченко, улица М.Маметова, улица Березовская, улица Тохтарова, улица Садовая, переулок Береговой, переулок Элеваторный.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Зубовск, улица Железнодорожная, дом 1, здание коммунального государственного учреждения "Зубовская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С.Лазо, улица Бочарникова, улица Дамбовая, улица Усть-Березовская, улица П.Морозова, улица Дубинина, переулок Дубинина, улица Привокзальная, улица Гагарина, улица Железнодорожная, улица Макаренко, улица Луговая, переулок Широкий.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Привокзальная, здание филиала товарищества с ограниченной ответственностью "Қазақстан темір жолы -Грузовые перевозки - Семейское отделение ГП" Станция Күмістау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Пристанская, улица Песчаная, улица Шоссейная, улица Сухой лог, улица Маслозаводская, улица Гаражная, улица Строительная, улица Путейская, улица Продольная, улица 91-й километр, улица Клубная, улица Вокзальная, улица Предгорная, улица Железнодорожная, улица Привокзальная, улица Обуховская, улица Нагорная, улица Воробьева, улица Станционная, улица Лесная.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Серебрянск, улица Ленина, дом 2, </w:t>
            </w:r>
          </w:p>
          <w:p>
            <w:pPr>
              <w:spacing w:after="20"/>
              <w:ind w:left="20"/>
              <w:jc w:val="both"/>
            </w:pPr>
            <w:r>
              <w:rPr>
                <w:rFonts w:ascii="Times New Roman"/>
                <w:b w:val="false"/>
                <w:i w:val="false"/>
                <w:color w:val="000000"/>
                <w:sz w:val="20"/>
              </w:rPr>
              <w:t>здание коммунального государственного учреждения "Основная школа №2 города Серебрянска"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 дома 1, 2, 3, 4, 5, 6, 7, 8, 9, 10, 11, 12, 13, 14, 15, 16, 17, 18, 19, 20, 21, 22, 23, 24, 25, 26, 27, 28, 29, 30, 31, 32, 33, 34, 35, 36, 37, улица Веденеева, улица Садовая, улица Л.Чайкиной, улица Инюшина, улица Панфилова, улица Тохтарова, улица Графтио, улица Пушкина, улица Мира.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Почтовая, дом 3, здание коммунального государственного учреждения "Центр поддержки детей, с особыми образовательными потребностями" УО ВКО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Коммунальная, улица Бастау, улица Наурыз, улица Иртышская, улица Серебрянская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улица Матросова дома 1, 2, 3, 4, 5, 6, 7, 8, 9, 10, 11, 12, 13, 14, 15, 16, 17, 18, 19, 20, 21, 22, 23, 24, 25, 26, 27, 28, 29, 30, 31, 32, 33, 34, 35, 36, 37, 38, 39, 40, 41, 42, 43, 44, 45, 46, 47, 48, 49, 50, 51, 52, 53, 54, 55, 56, 57, 58, 59, 60, 61, 62, 63, 64, 65, 66, 67, 68, 69, 70, 71, 72, 73, 74, 75, 76, 77, дома 78, 79, 80, 80 а, 81, 82, 83, 84, 85, 86, 87, 88, 89, 90, 91, 92, 93, 94, 95, 96, улица Тимофеева дома 1, 2, 3, 4, 5, 6, 7, 8, 9, 10, 11, 12, 13, 14, 15, 16, 17, 18, 19, 20, 21, 22, 23, 24, 25, 26, 27, 28, 29, 30, 31, 32, 33, 34, 35, 36, 37, 38, 39, 40, 41, 42, 43, 44, 45, 46, 47, 48, 49, 50, 51, 52, 53, 54, 55, 56, 57, 58, 59, 60, 61, 62, 63, 64, 65, 66, 67, 68, 69, 70, 71, 72, 73, 74, 75, 76, 77,78, 79,80, 81,82, 83,84, 85, 87, 88, 89, 90 92, 94, 96, 98, 100, 102, 104, 106, 108, 110, 112, 114, 116, 118, улица Первомайская, улица Бухтарминская, улица Савельева, улица Родниковая, улица Сельская, улица Логовая, улица Почтовая, улица Гвардейская, улица Степная, улица Ленина дома 39, 41, 43, 44, 45, 46, 47, 48, 49,50, 51, 52, улица Комсомольская дома 1, 2, 3, 4, 5, 6, 7, 8, 9, 10, 11, 12, 13, 14, 15, 16, 17, 18, 19, 20, 21, 22, 23, 24, 25, 26, 27, 28, 29, 30, 31, 32, 33, 34, 35, 36, 37, 38, 39, 40, 41, 42, 43, 44, 45, 46, 47, 48, 49, 50, 51, 52, 53, 54, 55, 56, 57, 58, 59, 60, 61, 62, 63, 64, переулок Коммунальный, переулок Узкий дома 4, 6, 8, улица Чкалова дома 1, 2, 3, 4, 5, 6, 7, 8, 9, 10, 11, 12, 13, 14, 15,улица Гоголя дома 1, 2, 3, 4а, 5, 6, 7, 8, 9, 10, 11, 12, 13, 14, 15, 16, 17, 18, 19, 20, 21, 22, 23, 24, 25, 26, 27, 28, 29, 30, 31, 32, 33, 34, 35, улица Речная дома 2, 4, 8, 10, 12, 14, 21, 23, 28, улица Некрасова дома 1, 2, 3, 4, 5, 6, 7, 8, 9, 10, 11, 12, 13, 14, 15, 16, 17, 18, 19, 20, 21, 22, 23, 24, 25, 26, 27, 28, 29, 30, 31, 32, 33, 34, 35, 36, 37, 38, 39, 40, 41, 42, 43, 44, 45, 46, 47, улица Ушанова.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акима района Алтай Восточно-Казахстанской области от 28.12.2022 </w:t>
            </w:r>
            <w:r>
              <w:rPr>
                <w:rFonts w:ascii="Times New Roman"/>
                <w:b w:val="false"/>
                <w:i w:val="false"/>
                <w:color w:val="ff0000"/>
                <w:sz w:val="20"/>
              </w:rPr>
              <w:t>№ 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Серебрянская, дом 158, здание коммунального государственного учреждения "Серебрянский технологический колледж" управления образования Восточно-Казахстанская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Лесхоз, улица 1-ая Поперечная, улица 2-ая Поперечная, улица Береговая, улица Молодежная, улица Ключевая, микрорайон индивидуальной застройки "Химик", улица 85-й километр, улица Серебрянская дом 158, войсковая часть города Серебрянск, улица Комсомольская - дома 41, 43, 64, 66, 70, 72, 80, 82, 84, 86, улица Серебрянская - дома 151, 153, 155, 159, 161, 163, улица Некрасова -дома 48, 50, 52, 54, 56, 58, 60, 64, 66, 68, улица Речная дом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акима района Алтай Восточно-Казахстанской области от 28.12.2022 </w:t>
            </w:r>
            <w:r>
              <w:rPr>
                <w:rFonts w:ascii="Times New Roman"/>
                <w:b w:val="false"/>
                <w:i w:val="false"/>
                <w:color w:val="ff0000"/>
                <w:sz w:val="20"/>
              </w:rPr>
              <w:t>№ 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улица Коммунистическая, 31,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1-ая - дома 12, 14, 15, 16, 17, улица 2-ая -дома 3, 7, 8, 9, 16, улица 3-ей - дома 1, 2, улица 5-ая - дома 1, 18, 19, 20, 21, 26 б, улица Заводская - дома 1, 2, 3, 4, 5, 6, 7, 8, 9, 10, 11, 12, 13, 14, 15, 16, 17, 18, 19, 20, 22, 23, 24, 26, 27, 28, 28 а, 30, 31, 32, 33, 34, 35, улица Больничная - дома 15, 15 а, 16 - квартирный дом, улица Речная, улица Абая, улица Октябрьская, улица Больничная - дома 3, 3 а, 4, 5, 6, 7, 9, 10, 13, 14, улица Бухтарминская, улица Юбилейная, улица Анатолия Косого, улица Нұрлы, улица Самал, переулок Селезневый.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микрорайон 7, дом 30, здание коммунального государственного учреждения "Ново-Бухтарминская средняя школа №2"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4-ая - дома 23, 24, 25, улица 6-ая, улица 7-ая, улица Молодежная - дома 1, 2, 3, 4, 5, 6, 7, 8 , 9, 10, 11, 12, 13, 14, 15, 16, 17, 18, улица Садовая дома 1, 2, 4, 6, 7, 8, 9, 10, 11, 13, 14, 15, 16, 17, 18, 19, 20, 22, улица Тенистая - дома 1, 2, 3, 4, 5, 6, 7, 8, 9, 10, 11, 12, 13, 14, 15, 16, 17, 18, 19, 20, 21, 22, 23, 24, 25, 26, улица Солнечная - дома 1, 2, 20, улица Строителей -дома 1, 2, 2-го микрорайона - дома 1, 2, 23, 44, 46, 81, 119, улица Көктем, улица Мерей, улица Ертіс.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улица Коммунистическая, 31,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1-ая - дома 12, 14, 15, 16, 17, улица 2-ая -дома 3, 7, 8, 9, 16, улица 3-ей - дома 1, 2, улица 5-ая - дома 1, 18, 19, 20, 21, 26 б, улица Заводская - дома 1, 2, 3, 4, 5, 6, 7, 8, 9, 10, 11, 12, 13, 14, 15, 16, 17, 18, 19, 20, 22, 23, 24, 26, 27, 28, 28 а, 30, 31, 32, 33, 34, 35, улица Больничная - дома 15, 15 а, 16 - квартирный дом, улица Речная, улица Абая, улица Октябрьская.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акима района Алтай Восточно-Казахстанской области от 28.12.2022 </w:t>
            </w:r>
            <w:r>
              <w:rPr>
                <w:rFonts w:ascii="Times New Roman"/>
                <w:b w:val="false"/>
                <w:i w:val="false"/>
                <w:color w:val="ff0000"/>
                <w:sz w:val="20"/>
              </w:rPr>
              <w:t>№ 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жилой массив здания дом отдыха Голубой залив оперативно спасательный отряд главного управления сил пожаротушения и аварийно-спасательных работ Департамента чрезвычайных ситуаций Восточно-Казахстанской области Министерство чрезвычайных ситуаций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отдыха Голубой залив.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поселка Новая Бухтарма, фельдшерско-акушерский пункт села Александровка здание коммунального государственного предприятия на праве хозяйственного ведения "Городская больница города Серебрянска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поселка Новая Бухтарма.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 поселка Новая Бухтарма, здание фельдшерско-акушерского пункта села Березовка коммунального государственного предприятия на праве хозяйственного ведения "Городская больница города Серебрянска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 административное здание горного цеха товарищества с ограниченная ответственностью "Бухтарминская цементная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Бухтарма, здание филиала акционерного общества "Национальная компания "Казахстан Темир Жолы" - "Восточно-Казахстанское отделение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Бухтарма.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 здание железнодорожного вокзала акционерного общества "Национальная компания "Казахстан Темир Жолы" - "Вокзал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 улица Центральная, дом 4, здание коммунального государственного учреждения "Октябрьская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Прибрежный, здание коммунального государственного учреждения "Первомайская средняя школа" отдела образования по району Алтай Управления образования Восточно-Казахстанской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Заводинка, медицинский пункт село Заводинка здание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Заводинка.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 улица Фрунзе, дом 17, здание коммунального государственного казенного предприятия "Культурно-досуговый центр "Горняк""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 улица Школьная, дом 10, здание коммунального государственного учреждения "Дородницкая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 улица Верхняя, дом 16/1, здание коммунального государственного учреждения "Васильевская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 улица Школьная, дом 1, здание коммунального государственного учреждения "Средняя школа имени Андрея Сумина"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 поселения Кировское.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 здание коммунального государственного учреждения "Северная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 село Ермаковка.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М.Горького, дом 28, здание изолятора временного содержания района Алтай отдела внутренних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жилой массив Грехово, улица Королева, дом 46, здание коммунального государственного учреждения "Реабилитационный центр для инвалидов поселка Грехово района Алтай Восточно-Казахстанская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Ломоносова, дом 59, здание коммунального государственного учреждения "Средняя школа №7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Геологическая - дома 13, 27, 29, 31, 33, 35, 38, 39, 40, 41, 43, 44, 45, 46, 47, 47/2, 48, 49, 49/1, 50, 51, 53, 54, 55, 56, 57, 58, 59, 60, 61, 62, 63, 64, 65, 66, 68, 70, 72, 74, улица Мира, улица Акционерная - дома 28, 30, улица Шахтостроителей - дома 1, 2, 3, 4, 4/1, 5, 6, 7, 7/1, 8, 10, 11, 12, 13, 14, 15, 16, 17, 18, 19, 20, 22, 31, 44, 46, 49, 53, 55, 58, 62, 66, улица Целинная - дома 30, 35, 42, 45, 46, 47, 49, 51, 53, 57, 58, 58/1, 61, 65, 67, 74, 76, 82, 84, 89, 91, 95, 97, улица Дзержинского - дома 32, 64, 66, 68, 70, 72, 74, 78, 80, 81, 82, 83, 84, 85, 86, 87, 89, 91, 93, 94, 95, 96, 97, 98, 99, 102, 103, 104, 105, 106, 107, 108, 110, 111, 112, 114, 115, 116, 117, 118, 120, 121, 122, 123, 124, 125, 126, 127, 129, 130, 131, 132, 133, 135, 137, улица Пугачева - дома 56, 57, 58, 59, 62, 63, 64, 65, 66, 67, 69, 70, 71, 73, 74, 75, 76, 78, 79, 79/А, 80, 81, 82, 83, 84, 85, 86, 87, 88, 90, 91, 92, 93, 94, 95, 96, 97/1, 97, 98, 99, 100, 101, 102, 103, 104, 105, 106, 107, 108, 109, 110, 111, 112, 114, 117, 119, 120, 121, 122, 125, 129, улица Ломоносова - дома 83, 85, 87, 89, 91, 93, 95, 96, 97, 98, 99, 100, 101, 102, 103, 104, 106, 108, 109, 110, 11, 112, 113, 114, 115, 116, 117, 118, 120, 121, 122, 123, 124, 125, 126, 128, 129, 130, 132, 133, 134, 135, 136, 137, 138, 139, 140, 142, 144, 145/2, 145, 146, 147, 148, 150, 151, 152, 153, 154, 155, 156, 158, 160, 161, 162, 163, 164, 165, 166, 167, 168, 169, 170, 171, 173, 174, 175, 177, 178, 180, 180/2, улица Интернациональная - дома 1, 2, 4, 5, 7, 8, 8/А, 9, 10, 11, 12, 13, 14, 15, 16, 17, 18, 19, 20, 22, 24, улица Шостаковича, переулок Северный, улица Северная - дома 27, 29, 33, 35, 39, 40, 41, 42, 43, 44, 46, 48, 50, 52, 54, 56, 58, улица Астана - дома 1, 7, 11, 43, 71, улица Шолохова - дома 28, 30, 32, 34, 36, 38, 40, улица Чайковского - дома 7, 9, 11, 17, 19, 21, 23, 42, 44, 46, 48, 50, 52, 54, 56, 58, улица Кузнечная - дома 5, 14, 15, 16, 17, 18, 19, 20, улица Менделеева - дом 80, переулок Островский - дома 7/А, 8, 9, 10, 11, 13, 15, 16, 17, 18, 19, 20, 21, 22, 23, 24, 26, 27, 29, 43, улица Геологическая - дома 2, 4, 6, 8, 12, 16, 18, 20, 22, улица Шолохова - дома 1, 2, 2/А, 2/1, 3, 4, 5, 6, 7, 8, 9/1, 9, 10, 11, 12, 13, 14, 15, 16, 17, 19, 21/1, 21, 23, 25, 27, 29, 33, 35, улица Лермонтова - дома 2, 4, 11/1, 15, 17, 20, 22, 22/1, 24, 68, 137, улица Кольцова, улица Абая, улица Фурманова - дома 2, 3, 4, 5, 6, 7, 8, 9, 10, 12, 13, 14, 15, 16, 17, 18, 19, 20, 22, 31, улица У.Громовой - дома 1, 5/1, 6, 11, 12, 32/3, улица Джамбула - дома 1, 2, 3, 6, улица Северная дома 1, 3,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