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c1a6" w14:textId="872c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42/2-VI "О бюджете города Алтай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ноября 2019 года № 56/3-VI. Зарегистрировано Департаментом юстиции Восточно-Казахстанской области 26 ноября 2019 года № 6310. Утратило силу решением маслихата района Алтай Восточно-Казахстанской области от 5 января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05 ноября 2019 года № 55/2-VI "О внесении изменений и дополнения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№ 6271),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за № 5-12-182,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Алтай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776393,0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369721,4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4362,6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402309,0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798452,9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-22059,9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22059,9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22059,9 тысяч тенге.;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Зыряновска на 2019 год объем бюджетных изъятий из бюджета города в районный бюджет в сумме 203016,0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097"/>
        <w:gridCol w:w="707"/>
        <w:gridCol w:w="6536"/>
        <w:gridCol w:w="32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369721,4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143817,4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143817,4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798452,9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335908,5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335908,5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335908,5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