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8dd49" w14:textId="c78dd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29 декабря 2018 года № 42/8-VI "О бюджете поселка Октябрьский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20 ноября 2019 года № 56/6-VI. Зарегистрировано Департаментом юстиции Восточно-Казахстанской области 26 ноября 2019 года № 6303. Утратило силу решением маслихата района Алтай Восточно-Казахстанской области от 5 января 2020 года № 61/6-VI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Алтай Восточно-Казахстанской области от 05.01.2020 </w:t>
      </w:r>
      <w:r>
        <w:rPr>
          <w:rFonts w:ascii="Times New Roman"/>
          <w:b w:val="false"/>
          <w:i w:val="false"/>
          <w:color w:val="ff0000"/>
          <w:sz w:val="28"/>
        </w:rPr>
        <w:t>№ 61/6-VI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5 ноября 2019 года № 55/2-VI "О внесении изменений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21 декабря 2018 года № 41/2-VI "О районном бюджете района Алтай на 2019-2021 годы" (зарегистрировано в Реестре государственной регистрации нормативных правовых актов за № 6271), маслихат района Алтай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29 декабря 2018 года № 42/8-VI "О бюджете поселка Октябрьский на 2019-2021 годы" (зарегистрировано в Реестре государственной регистрации нормативных правовых актов за № 5-12-183, опубликовано в Эталонном контрольном банке нормативных правовых актов Республики Казахстан в электронном виде 15 января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Октябрьский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27539,6 тысяч тенге, в том числе: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10982,0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78,0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16479,6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29611,0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-2071,4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2071,4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2071,4 тысяч тенге.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Предусмотреть в бюджете поселка Октябрьский на 2019 год объем субвенций из районного бюджета в сумме 4762,6 тысяч тенге.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поселка Октябрьский на 2019 год объем целевых текущих трансфертов из республиканского бюджета в сумме 1717,0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Фаустов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56/6-VI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42/8-VI </w:t>
            </w:r>
          </w:p>
        </w:tc>
      </w:tr>
    </w:tbl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Октябрьский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27539,6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29611,0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16664,0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10447,0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-2071,4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