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947fc" w14:textId="fa947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Решение маслихата района Алтай от 5 ноября 2019 года № 55/2-VI "О внесении изменений и дополнения в решение маслихата района Алтай от 21 декабря 2018 года № 41/2-VI "О районном бюджете района Алтай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5 ноября 2019 года № 55/2-VI. Зарегистрировано Департаментом юстиции Восточно-Казахстанской области 13 ноября 2019 года № 6271. Утратило силу решением маслихата района Алтай Восточно-Казахстанской области от 27 декабря 2019 года № 60/2-VI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Алтай Восточно-Казахстанской области от 27.12.2019 </w:t>
      </w:r>
      <w:r>
        <w:rPr>
          <w:rFonts w:ascii="Times New Roman"/>
          <w:b w:val="false"/>
          <w:i w:val="false"/>
          <w:color w:val="ff0000"/>
          <w:sz w:val="28"/>
        </w:rPr>
        <w:t>№ 60/2-VI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статьями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маслихат района Алтай РЕШИЛ: 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Алтай от 21 декабря 2018 года № 41/2-VI "О районном бюджете района Алтай на 2019-2021 годы" (зарегистрировано в Реестре государственной регистрации нормативных правовых актов за № 5-12-181, опубликовано в Эталонном контрольном банке нормативных правовых актов Республики Казахстан в электронном виде 14 января 2019 года)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2019-2021 годы согласно приложениям 1, 2 и 3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9052530,6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2549221,2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38545,9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26673,9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6438089,6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9056921,3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-20227,5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26512,5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46740,0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15836,8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-15836,8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26512,0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46740,0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4391,2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районном бюджете на 2019 год объем бюджетных изъятий, передаваемых из бюджетов городов районного значения, сел, поселков, сельских округов в районный бюджет, в сумме 211016,0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из города Алтай 203016,0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из поселка Новая Бухтарма 8000,0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в районном бюджете на 2019 год объемы субвенций, передаваемых их районного бюджета в бюджеты городов районного значения, сел, поселков, сельских округов в общей сумме 73269,6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городу Серебрянск 24249,0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поселку Зубовск 10110,0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поселку Октябрьский 4762,6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Малеевскому сельскому округу 16505,0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Соловьевскому сельскому округу 17643,0 тысяч тенге.";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указанное решение приложением 14,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Фаустов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района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5 ноября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55/2 - 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41/2 - 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1"/>
        <w:gridCol w:w="1031"/>
        <w:gridCol w:w="664"/>
        <w:gridCol w:w="6147"/>
        <w:gridCol w:w="34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9052530,6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2549221,2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944518,1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944518,1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902379,0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902379,0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519755,0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458183,2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11073,1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49298,7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164094,8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7765,8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96294,0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59445,0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354,3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354,3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18120,0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18120,0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38545,9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19567,3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4292,1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3011,0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12093,3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170,9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1036,1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1036,1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17942,5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17942,5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26673,9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26673,9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26400,0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273,9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6438089,6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211016,6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211016,6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6227073,0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6227073,0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3"/>
        <w:gridCol w:w="556"/>
        <w:gridCol w:w="1173"/>
        <w:gridCol w:w="1173"/>
        <w:gridCol w:w="5665"/>
        <w:gridCol w:w="28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9056921,3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993010,8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310479,7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24485,0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24485,0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168437,7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168137,7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117557,0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117057,0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67940,1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67940,1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60373,2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4467,0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2751,1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30387,0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30387,0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30135,0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584204,0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27313,0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образования, физической культуры и спорта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27313,0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541169,0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32009,0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509160,0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15722,0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15722,0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134320,0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29617,0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29617,0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29617,0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104703,0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104703,0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104703,0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17401,0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17401,0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13111,0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13111,0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4693826,5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602620,0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602620,0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228650,0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373970,0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3868715,5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3867315,5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3536901,0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151603,0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178811,5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222491,0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222491,0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66540,0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54901,0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20198,0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80852,0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777830,1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134793,0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112682,0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112682,0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22111,0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22111,0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603303,1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603303,1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182525,0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13954,0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61823,1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68530,0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111929,0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78715,0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39321,0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40558,0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39734,0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39734,0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37648,0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1100368,9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265032,0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263130,0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263130,0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824958,9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31786,9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31786,9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791872,0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762070,0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10378,0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9678,0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9678,0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360046,5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170689,0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170689,0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170689,0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13562,5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9562,5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1395,5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124668,0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124668,0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96177,0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17991,0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12238,0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туризма района (города областного значения)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12238,0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12238,0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38889,0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38889,0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9489,0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110336,0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87692,0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23631,0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23631,0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64061,0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21829,6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9987,1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29501,0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18187,0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18187,0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16487,0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4457,0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4457,0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4457,0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28075,7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28075,7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28075,7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28075,7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487833,0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487833,0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45917,0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Резерв местного исполнительного органа района (города областного значения) 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026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6565,0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9352,0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441916,0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441916,0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343840,3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343840,3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343840,3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1639,7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250766,0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73269,6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18165,0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кредитование: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-20227,5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26512,5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26512,5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26512,5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26512,5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26512,5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15836,8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-15836,8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26512,0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26512,0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26512,0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4391,2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4391,2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5 ноября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55/2 - 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Алтай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41/2 - 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на услуги по обеспечению деятельности акима района в городе,  города районного значения, поселка, села, сельского округа 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67"/>
        <w:gridCol w:w="2661"/>
        <w:gridCol w:w="7872"/>
      </w:tblGrid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Прибрежный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14168,0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Первороссийского сельского округа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12972,0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Парыгинского сельского округа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14906,0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Никольского сельского округа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14404,0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Средигорного сельского округа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15573,0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Чапаевского сельского округа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17168,0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Северного сельского округа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14711,0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Тургусунского сельского округа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117057,0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Алтай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5 ноября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55/2 - 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41/2 - 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на обеспечение функционирования автомобильных дорог  в городах районного значения, поселках, селах, сельских округах 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15"/>
        <w:gridCol w:w="2884"/>
        <w:gridCol w:w="7501"/>
      </w:tblGrid>
      <w:tr>
        <w:trPr>
          <w:trHeight w:val="30" w:hRule="atLeast"/>
        </w:trPr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Прибрежный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Парыгинского сельского округа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Никольского сельского округа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Чапаевского сельского округа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Северного сельского округа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</w:tr>
      <w:tr>
        <w:trPr>
          <w:trHeight w:val="30" w:hRule="atLeast"/>
        </w:trPr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Тургусунского сельского округа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5 ноября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55/2 - 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41/2 - 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органам местного самоуправления по индивидуальному подоходному налогу с доходов, не облагаемых у источника выплаты 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89"/>
        <w:gridCol w:w="3146"/>
        <w:gridCol w:w="7065"/>
      </w:tblGrid>
      <w:tr>
        <w:trPr>
          <w:trHeight w:val="30" w:hRule="atLeast"/>
        </w:trPr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Прибрежный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444,0</w:t>
            </w:r>
          </w:p>
        </w:tc>
      </w:tr>
      <w:tr>
        <w:trPr>
          <w:trHeight w:val="30" w:hRule="atLeast"/>
        </w:trPr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Первороссийского сельского округа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1716,0</w:t>
            </w:r>
          </w:p>
        </w:tc>
      </w:tr>
      <w:tr>
        <w:trPr>
          <w:trHeight w:val="30" w:hRule="atLeast"/>
        </w:trPr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Парыгинского сельского округа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Никольского сельского округа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1534,0</w:t>
            </w:r>
          </w:p>
        </w:tc>
      </w:tr>
      <w:tr>
        <w:trPr>
          <w:trHeight w:val="30" w:hRule="atLeast"/>
        </w:trPr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Чапаевского сельского округа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564,0</w:t>
            </w:r>
          </w:p>
        </w:tc>
      </w:tr>
      <w:tr>
        <w:trPr>
          <w:trHeight w:val="30" w:hRule="atLeast"/>
        </w:trPr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Тургусунского сельского округа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Северного сельского округа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5 ноября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55/2 - 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41/2 - 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органам местного самоуправления по налогу  на транспортные средства с физических лиц 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15"/>
        <w:gridCol w:w="2884"/>
        <w:gridCol w:w="7501"/>
      </w:tblGrid>
      <w:tr>
        <w:trPr>
          <w:trHeight w:val="30" w:hRule="atLeast"/>
        </w:trPr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Прибрежный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Первороссийского сельского округа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587,0</w:t>
            </w:r>
          </w:p>
        </w:tc>
      </w:tr>
      <w:tr>
        <w:trPr>
          <w:trHeight w:val="30" w:hRule="atLeast"/>
        </w:trPr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Парыгинского сельского округа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2861,0</w:t>
            </w:r>
          </w:p>
        </w:tc>
      </w:tr>
      <w:tr>
        <w:trPr>
          <w:trHeight w:val="30" w:hRule="atLeast"/>
        </w:trPr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Никольского сельского округа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1125,0</w:t>
            </w:r>
          </w:p>
        </w:tc>
      </w:tr>
      <w:tr>
        <w:trPr>
          <w:trHeight w:val="30" w:hRule="atLeast"/>
        </w:trPr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Средигорного сельского округа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1830,0</w:t>
            </w:r>
          </w:p>
        </w:tc>
      </w:tr>
      <w:tr>
        <w:trPr>
          <w:trHeight w:val="30" w:hRule="atLeast"/>
        </w:trPr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Чапаевского сельского округа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1749,0</w:t>
            </w:r>
          </w:p>
        </w:tc>
      </w:tr>
      <w:tr>
        <w:trPr>
          <w:trHeight w:val="30" w:hRule="atLeast"/>
        </w:trPr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Северного сельского округа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1030,0</w:t>
            </w:r>
          </w:p>
        </w:tc>
      </w:tr>
      <w:tr>
        <w:trPr>
          <w:trHeight w:val="30" w:hRule="atLeast"/>
        </w:trPr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Тургусунского сельского округа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5 ноября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55/2 - 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41/2 - 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органам местного самоуправления по налогу  на транспортные средства с юридических лиц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99"/>
        <w:gridCol w:w="3462"/>
        <w:gridCol w:w="6539"/>
      </w:tblGrid>
      <w:tr>
        <w:trPr>
          <w:trHeight w:val="30" w:hRule="atLeast"/>
        </w:trPr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Прибрежный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Никольского сельского округа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</w:tr>
      <w:tr>
        <w:trPr>
          <w:trHeight w:val="30" w:hRule="atLeast"/>
        </w:trPr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Северного сельского округа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5 ноября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55/2 - 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41/2 - 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на благоустройство и озеленение населенных пунктов в городах районного значения, поселках, селах, сельских округах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99"/>
        <w:gridCol w:w="3462"/>
        <w:gridCol w:w="6539"/>
      </w:tblGrid>
      <w:tr>
        <w:trPr>
          <w:trHeight w:val="30" w:hRule="atLeast"/>
        </w:trPr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Тургусунского сельского округа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