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297" w14:textId="46ba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28 октября 2019 года № 426. Зарегистрировано Департаментом юстиции Восточно-Казахстанской области 4 ноября 2019 года № 6246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земельных участков у собственников и землепользователей для свободного доступа к прибрежной полосе, прохода и проезда к объектам общего пользования на земельные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района Алтай"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Алтай;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Охременко.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октября 2019 года № 426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на которые установлено право ограниченного целевого пользования (публичный сервитут)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836"/>
        <w:gridCol w:w="1191"/>
        <w:gridCol w:w="1676"/>
        <w:gridCol w:w="1601"/>
        <w:gridCol w:w="138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участка, кадастровый номер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землепользователей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база отдыха "Черемушки" участок № 22 05-070-062-358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Сасанов Каримкан Халиханович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строительство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база отдыха "Черемушки" участок № 27, 05-070-062-359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Джамбулова Зайра Кусметовна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строительство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база отдыха "Черемушки" участок № 26, 05-070-062-357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Талгат Сайранбекович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дачного строительства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база отдыха "Черемушки" участок №25, 05-070-062-356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Василий Васильевич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строительство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территория базы отдыха "Черемушки", 05-070-062-1293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Степан Сергеевич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территория базы отдыха "Черемушки", 05-070-062-1585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Бедарева Татьяна Валентиновна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домика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территория базы отдыха "Черемушки", 05-070-062-1591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Гуляшова Лариса Леонидовна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домика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побережье Бухтарминского водохранилища, территория базы отдыха "Черемушки", 05-070-062-1590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Казима Саиновна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домика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№415, 05-070-048-415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Щитков Николай Владимирович, Щиткова Ольга Николаевна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 (участок №9)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№424, 05-070-048-424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Щитков Николай Владимирович, Щиткова Ольга Николаевна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 (участок №18)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№416, 05-070-048-1416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Георгий Иванович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дачного строительства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№1415, 05-070-048-1415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Георгий Иванович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№433, 05-070-048-433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Шаменова Айша Кусаиновна, Шаменов Амангельды Нуриденович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 (участок №433)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№39, 05-070-048-445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Мусылманов Айзат Арғынбекұлы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№40, 05-070-048-446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Ранджабар Зулфигар Хасаноглы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в районе горы Мохнатка, 05-070-048-331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Фазылов Ойрат Фазылұлы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в районе горы Мохнатка, 05-070-048-632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"Мерген 21"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туристической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13,0182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№1406, 05-070-048-1406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Зарубина Наталья Николаевна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№407, 05-070-048-407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Анна Васильевна, АлҰшин Алексей Борисович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дачного строительства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№416, 05-070-048-416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Анна Васильевна, АлҰшин Алексей Борисович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дачного строительства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участок №413, 05-070-048-413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Кузовенков Дмитрий Сергеевич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базы отдыха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поселок Новая Бухтарма, 05-070-048-425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АлҰшин Алексей Борисович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дачного строительства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