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17b5" w14:textId="3f41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 августа 2019 года № 333. Зарегистрировано Департаментом юстиции Восточно-Казахстанской области 2 августа 2019 года № 6100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Алтай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(право ограниченного целевого пользования) без изъятия земельных участков у собственника для обеспечения свободного доступа на безвозмездной основе к прибрежной полосе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района Алтай"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Алтай;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Охременко.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Охременко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 2019 года № 333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на которые установлен публичный сервитут (право ограниченного целевого пользования)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383"/>
        <w:gridCol w:w="977"/>
        <w:gridCol w:w="1570"/>
        <w:gridCol w:w="1272"/>
        <w:gridCol w:w="1272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участка, кадастровый номер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землепользова теля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участка, га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публичного сервитута, га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дом отдыха "Голубой залив", 05-070-060-082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Кульжиян Абтаевна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внутрихозяйст венной дороги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дом отдыха "Голубой залив", 05-070-060-089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Аскар Кайратович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жилого корпуса № 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